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152" w:rsidRDefault="00520152" w:rsidP="00803F95">
      <w:pPr>
        <w:rPr>
          <w:rFonts w:ascii="Times New Roman" w:hAnsi="Times New Roman" w:cs="Times New Roman"/>
        </w:rPr>
      </w:pPr>
    </w:p>
    <w:p w:rsidR="00520152" w:rsidRDefault="00520152" w:rsidP="00803F95">
      <w:pPr>
        <w:rPr>
          <w:rFonts w:ascii="Times New Roman" w:hAnsi="Times New Roman" w:cs="Times New Roman"/>
        </w:rPr>
      </w:pPr>
    </w:p>
    <w:p w:rsidR="00520152" w:rsidRDefault="00520152" w:rsidP="00803F95">
      <w:pPr>
        <w:rPr>
          <w:rFonts w:ascii="Times New Roman" w:hAnsi="Times New Roman" w:cs="Times New Roman"/>
        </w:rPr>
      </w:pPr>
    </w:p>
    <w:p w:rsidR="00520152" w:rsidRDefault="00520152" w:rsidP="00803F95">
      <w:pPr>
        <w:rPr>
          <w:rFonts w:ascii="Times New Roman" w:hAnsi="Times New Roman" w:cs="Times New Roman"/>
        </w:rPr>
      </w:pPr>
    </w:p>
    <w:p w:rsidR="00520152" w:rsidRPr="00803F95" w:rsidRDefault="00520152" w:rsidP="00803F95">
      <w:pPr>
        <w:spacing w:after="0" w:line="240" w:lineRule="auto"/>
        <w:jc w:val="right"/>
        <w:rPr>
          <w:rFonts w:ascii="Times New Roman" w:hAnsi="Times New Roman" w:cs="Times New Roman"/>
          <w:sz w:val="24"/>
          <w:szCs w:val="24"/>
        </w:rPr>
      </w:pPr>
      <w:r w:rsidRPr="00803F95">
        <w:rPr>
          <w:rFonts w:ascii="Times New Roman" w:hAnsi="Times New Roman" w:cs="Times New Roman"/>
          <w:sz w:val="24"/>
          <w:szCs w:val="24"/>
        </w:rPr>
        <w:t xml:space="preserve">Принят решением Совета депутатов </w:t>
      </w:r>
    </w:p>
    <w:p w:rsidR="00520152" w:rsidRPr="00803F95" w:rsidRDefault="00520152" w:rsidP="00803F9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w:t>
      </w:r>
      <w:r w:rsidRPr="00803F95">
        <w:rPr>
          <w:rFonts w:ascii="Times New Roman" w:hAnsi="Times New Roman" w:cs="Times New Roman"/>
          <w:sz w:val="24"/>
          <w:szCs w:val="24"/>
        </w:rPr>
        <w:t>униципального образования – сельско</w:t>
      </w:r>
      <w:r>
        <w:rPr>
          <w:rFonts w:ascii="Times New Roman" w:hAnsi="Times New Roman" w:cs="Times New Roman"/>
          <w:sz w:val="24"/>
          <w:szCs w:val="24"/>
        </w:rPr>
        <w:t>е</w:t>
      </w:r>
    </w:p>
    <w:p w:rsidR="00520152" w:rsidRPr="00803F95" w:rsidRDefault="00520152" w:rsidP="00803F95">
      <w:pPr>
        <w:spacing w:after="0" w:line="240" w:lineRule="auto"/>
        <w:jc w:val="right"/>
        <w:rPr>
          <w:rFonts w:ascii="Times New Roman" w:hAnsi="Times New Roman" w:cs="Times New Roman"/>
          <w:sz w:val="24"/>
          <w:szCs w:val="24"/>
        </w:rPr>
      </w:pPr>
      <w:r w:rsidRPr="00803F95">
        <w:rPr>
          <w:rFonts w:ascii="Times New Roman" w:hAnsi="Times New Roman" w:cs="Times New Roman"/>
          <w:sz w:val="24"/>
          <w:szCs w:val="24"/>
        </w:rPr>
        <w:t>поселени</w:t>
      </w:r>
      <w:r>
        <w:rPr>
          <w:rFonts w:ascii="Times New Roman" w:hAnsi="Times New Roman" w:cs="Times New Roman"/>
          <w:sz w:val="24"/>
          <w:szCs w:val="24"/>
        </w:rPr>
        <w:t>е</w:t>
      </w:r>
      <w:r w:rsidRPr="00803F95">
        <w:rPr>
          <w:rFonts w:ascii="Times New Roman" w:hAnsi="Times New Roman" w:cs="Times New Roman"/>
          <w:sz w:val="24"/>
          <w:szCs w:val="24"/>
        </w:rPr>
        <w:t xml:space="preserve"> «</w:t>
      </w:r>
      <w:r>
        <w:rPr>
          <w:rFonts w:ascii="Times New Roman" w:hAnsi="Times New Roman" w:cs="Times New Roman"/>
          <w:sz w:val="24"/>
          <w:szCs w:val="24"/>
        </w:rPr>
        <w:t>Малокуналейское</w:t>
      </w:r>
      <w:r w:rsidRPr="00803F95">
        <w:rPr>
          <w:rFonts w:ascii="Times New Roman" w:hAnsi="Times New Roman" w:cs="Times New Roman"/>
          <w:sz w:val="24"/>
          <w:szCs w:val="24"/>
        </w:rPr>
        <w:t xml:space="preserve">» </w:t>
      </w:r>
    </w:p>
    <w:p w:rsidR="00520152" w:rsidRPr="00803F95" w:rsidRDefault="00520152" w:rsidP="00803F95">
      <w:pPr>
        <w:spacing w:after="0" w:line="240" w:lineRule="auto"/>
        <w:jc w:val="right"/>
        <w:rPr>
          <w:rFonts w:ascii="Times New Roman" w:hAnsi="Times New Roman" w:cs="Times New Roman"/>
          <w:sz w:val="24"/>
          <w:szCs w:val="24"/>
        </w:rPr>
      </w:pPr>
      <w:r w:rsidRPr="00803F95">
        <w:rPr>
          <w:rFonts w:ascii="Times New Roman" w:hAnsi="Times New Roman" w:cs="Times New Roman"/>
          <w:sz w:val="24"/>
          <w:szCs w:val="24"/>
        </w:rPr>
        <w:t xml:space="preserve">от </w:t>
      </w:r>
      <w:r>
        <w:rPr>
          <w:rFonts w:ascii="Times New Roman" w:hAnsi="Times New Roman" w:cs="Times New Roman"/>
          <w:sz w:val="24"/>
          <w:szCs w:val="24"/>
        </w:rPr>
        <w:t>01.02.</w:t>
      </w:r>
      <w:smartTag w:uri="urn:schemas-microsoft-com:office:smarttags" w:element="metricconverter">
        <w:smartTagPr>
          <w:attr w:name="ProductID" w:val="2013 г"/>
        </w:smartTagPr>
        <w:r w:rsidRPr="00803F95">
          <w:rPr>
            <w:rFonts w:ascii="Times New Roman" w:hAnsi="Times New Roman" w:cs="Times New Roman"/>
            <w:sz w:val="24"/>
            <w:szCs w:val="24"/>
          </w:rPr>
          <w:t>20</w:t>
        </w:r>
        <w:r>
          <w:rPr>
            <w:rFonts w:ascii="Times New Roman" w:hAnsi="Times New Roman" w:cs="Times New Roman"/>
            <w:sz w:val="24"/>
            <w:szCs w:val="24"/>
          </w:rPr>
          <w:t>13</w:t>
        </w:r>
        <w:r w:rsidRPr="00803F95">
          <w:rPr>
            <w:rFonts w:ascii="Times New Roman" w:hAnsi="Times New Roman" w:cs="Times New Roman"/>
            <w:sz w:val="24"/>
            <w:szCs w:val="24"/>
          </w:rPr>
          <w:t xml:space="preserve"> г</w:t>
        </w:r>
      </w:smartTag>
      <w:r w:rsidRPr="00803F95">
        <w:rPr>
          <w:rFonts w:ascii="Times New Roman" w:hAnsi="Times New Roman" w:cs="Times New Roman"/>
          <w:sz w:val="24"/>
          <w:szCs w:val="24"/>
        </w:rPr>
        <w:t xml:space="preserve">. № </w:t>
      </w:r>
      <w:r>
        <w:rPr>
          <w:rFonts w:ascii="Times New Roman" w:hAnsi="Times New Roman" w:cs="Times New Roman"/>
          <w:sz w:val="24"/>
          <w:szCs w:val="24"/>
        </w:rPr>
        <w:t>112</w:t>
      </w:r>
    </w:p>
    <w:p w:rsidR="00520152" w:rsidRDefault="00520152" w:rsidP="00803F95">
      <w:pPr>
        <w:spacing w:after="0" w:line="240" w:lineRule="auto"/>
        <w:jc w:val="center"/>
        <w:rPr>
          <w:rFonts w:ascii="Times New Roman" w:hAnsi="Times New Roman" w:cs="Times New Roman"/>
          <w:sz w:val="28"/>
          <w:szCs w:val="28"/>
        </w:rPr>
      </w:pPr>
    </w:p>
    <w:p w:rsidR="00520152" w:rsidRDefault="00520152" w:rsidP="00803F95">
      <w:pPr>
        <w:spacing w:after="0" w:line="240" w:lineRule="auto"/>
        <w:jc w:val="center"/>
        <w:rPr>
          <w:rFonts w:ascii="Times New Roman" w:hAnsi="Times New Roman" w:cs="Times New Roman"/>
          <w:sz w:val="28"/>
          <w:szCs w:val="28"/>
        </w:rPr>
      </w:pPr>
    </w:p>
    <w:p w:rsidR="00520152" w:rsidRDefault="00520152" w:rsidP="00803F95">
      <w:pPr>
        <w:spacing w:after="0" w:line="240" w:lineRule="auto"/>
        <w:jc w:val="center"/>
        <w:rPr>
          <w:rFonts w:ascii="Times New Roman" w:hAnsi="Times New Roman" w:cs="Times New Roman"/>
          <w:sz w:val="28"/>
          <w:szCs w:val="28"/>
        </w:rPr>
      </w:pPr>
    </w:p>
    <w:p w:rsidR="00520152" w:rsidRDefault="00520152" w:rsidP="00803F95">
      <w:pPr>
        <w:spacing w:after="0" w:line="240" w:lineRule="auto"/>
        <w:jc w:val="center"/>
        <w:rPr>
          <w:rFonts w:ascii="Times New Roman" w:hAnsi="Times New Roman" w:cs="Times New Roman"/>
          <w:sz w:val="28"/>
          <w:szCs w:val="28"/>
        </w:rPr>
      </w:pPr>
    </w:p>
    <w:p w:rsidR="00520152" w:rsidRDefault="00520152" w:rsidP="00803F95">
      <w:pPr>
        <w:spacing w:after="0" w:line="240" w:lineRule="auto"/>
        <w:jc w:val="center"/>
        <w:rPr>
          <w:rFonts w:ascii="Times New Roman" w:hAnsi="Times New Roman" w:cs="Times New Roman"/>
          <w:sz w:val="28"/>
          <w:szCs w:val="28"/>
        </w:rPr>
      </w:pPr>
    </w:p>
    <w:p w:rsidR="00520152" w:rsidRDefault="00520152" w:rsidP="00803F95">
      <w:pPr>
        <w:spacing w:after="0" w:line="240" w:lineRule="auto"/>
        <w:jc w:val="center"/>
        <w:rPr>
          <w:rFonts w:ascii="Times New Roman" w:hAnsi="Times New Roman" w:cs="Times New Roman"/>
          <w:sz w:val="28"/>
          <w:szCs w:val="28"/>
        </w:rPr>
      </w:pPr>
    </w:p>
    <w:p w:rsidR="00520152" w:rsidRDefault="00520152" w:rsidP="00803F95">
      <w:pPr>
        <w:spacing w:after="0" w:line="240" w:lineRule="auto"/>
        <w:jc w:val="center"/>
        <w:rPr>
          <w:rFonts w:ascii="Times New Roman" w:hAnsi="Times New Roman" w:cs="Times New Roman"/>
          <w:sz w:val="28"/>
          <w:szCs w:val="28"/>
        </w:rPr>
      </w:pPr>
    </w:p>
    <w:p w:rsidR="00520152" w:rsidRDefault="00520152" w:rsidP="00803F95">
      <w:pPr>
        <w:spacing w:after="0" w:line="240" w:lineRule="auto"/>
        <w:jc w:val="center"/>
        <w:rPr>
          <w:rFonts w:ascii="Times New Roman" w:hAnsi="Times New Roman" w:cs="Times New Roman"/>
          <w:sz w:val="28"/>
          <w:szCs w:val="28"/>
        </w:rPr>
      </w:pPr>
    </w:p>
    <w:p w:rsidR="00520152" w:rsidRDefault="00520152" w:rsidP="00803F95">
      <w:pPr>
        <w:spacing w:after="0" w:line="240" w:lineRule="auto"/>
        <w:jc w:val="center"/>
        <w:rPr>
          <w:rFonts w:ascii="Times New Roman" w:hAnsi="Times New Roman" w:cs="Times New Roman"/>
          <w:sz w:val="28"/>
          <w:szCs w:val="28"/>
        </w:rPr>
      </w:pPr>
    </w:p>
    <w:p w:rsidR="00520152" w:rsidRDefault="00520152" w:rsidP="00803F95">
      <w:pPr>
        <w:spacing w:after="0" w:line="240" w:lineRule="auto"/>
        <w:jc w:val="center"/>
        <w:rPr>
          <w:rFonts w:ascii="Times New Roman" w:hAnsi="Times New Roman" w:cs="Times New Roman"/>
          <w:sz w:val="28"/>
          <w:szCs w:val="28"/>
        </w:rPr>
      </w:pPr>
    </w:p>
    <w:p w:rsidR="00520152" w:rsidRDefault="00520152" w:rsidP="00803F95">
      <w:pPr>
        <w:spacing w:after="0" w:line="240" w:lineRule="auto"/>
        <w:jc w:val="center"/>
        <w:rPr>
          <w:rFonts w:ascii="Times New Roman" w:hAnsi="Times New Roman" w:cs="Times New Roman"/>
          <w:sz w:val="28"/>
          <w:szCs w:val="28"/>
        </w:rPr>
      </w:pPr>
    </w:p>
    <w:p w:rsidR="00520152" w:rsidRDefault="00520152" w:rsidP="00803F95">
      <w:pPr>
        <w:spacing w:after="0" w:line="240" w:lineRule="auto"/>
        <w:jc w:val="center"/>
        <w:rPr>
          <w:rFonts w:ascii="Times New Roman" w:hAnsi="Times New Roman" w:cs="Times New Roman"/>
          <w:sz w:val="28"/>
          <w:szCs w:val="28"/>
        </w:rPr>
      </w:pPr>
    </w:p>
    <w:p w:rsidR="00520152" w:rsidRPr="007B5965" w:rsidRDefault="00520152" w:rsidP="00FC68FC">
      <w:pPr>
        <w:spacing w:after="0" w:line="360" w:lineRule="auto"/>
        <w:jc w:val="center"/>
        <w:rPr>
          <w:rFonts w:ascii="Times New Roman" w:hAnsi="Times New Roman" w:cs="Times New Roman"/>
          <w:b/>
          <w:sz w:val="32"/>
          <w:szCs w:val="32"/>
        </w:rPr>
      </w:pPr>
      <w:r w:rsidRPr="007B5965">
        <w:rPr>
          <w:rFonts w:ascii="Times New Roman" w:hAnsi="Times New Roman" w:cs="Times New Roman"/>
          <w:b/>
          <w:sz w:val="32"/>
          <w:szCs w:val="32"/>
        </w:rPr>
        <w:t>УСТАВ</w:t>
      </w:r>
    </w:p>
    <w:p w:rsidR="00520152" w:rsidRPr="007B5965" w:rsidRDefault="00520152" w:rsidP="00FC68FC">
      <w:pPr>
        <w:spacing w:after="0" w:line="360" w:lineRule="auto"/>
        <w:jc w:val="center"/>
        <w:rPr>
          <w:rFonts w:ascii="Times New Roman" w:hAnsi="Times New Roman" w:cs="Times New Roman"/>
          <w:b/>
          <w:sz w:val="32"/>
          <w:szCs w:val="32"/>
        </w:rPr>
      </w:pPr>
      <w:r w:rsidRPr="007B5965">
        <w:rPr>
          <w:rFonts w:ascii="Times New Roman" w:hAnsi="Times New Roman" w:cs="Times New Roman"/>
          <w:b/>
          <w:sz w:val="32"/>
          <w:szCs w:val="32"/>
        </w:rPr>
        <w:t>Муниципального образования –</w:t>
      </w:r>
    </w:p>
    <w:p w:rsidR="00520152" w:rsidRPr="007B5965" w:rsidRDefault="00520152" w:rsidP="00FC68FC">
      <w:pPr>
        <w:spacing w:after="0" w:line="360" w:lineRule="auto"/>
        <w:jc w:val="center"/>
        <w:rPr>
          <w:rFonts w:ascii="Times New Roman" w:hAnsi="Times New Roman" w:cs="Times New Roman"/>
          <w:b/>
          <w:sz w:val="32"/>
          <w:szCs w:val="32"/>
        </w:rPr>
      </w:pPr>
      <w:r w:rsidRPr="007B5965">
        <w:rPr>
          <w:rFonts w:ascii="Times New Roman" w:hAnsi="Times New Roman" w:cs="Times New Roman"/>
          <w:b/>
          <w:sz w:val="32"/>
          <w:szCs w:val="32"/>
        </w:rPr>
        <w:t>сельское поселение</w:t>
      </w:r>
    </w:p>
    <w:p w:rsidR="00520152" w:rsidRPr="007B5965" w:rsidRDefault="00520152" w:rsidP="00FC68FC">
      <w:pPr>
        <w:spacing w:after="0" w:line="360" w:lineRule="auto"/>
        <w:jc w:val="center"/>
        <w:rPr>
          <w:rFonts w:ascii="Times New Roman" w:hAnsi="Times New Roman" w:cs="Times New Roman"/>
          <w:b/>
          <w:sz w:val="32"/>
          <w:szCs w:val="32"/>
        </w:rPr>
      </w:pPr>
      <w:r w:rsidRPr="007B5965">
        <w:rPr>
          <w:rFonts w:ascii="Times New Roman" w:hAnsi="Times New Roman" w:cs="Times New Roman"/>
          <w:b/>
          <w:sz w:val="32"/>
          <w:szCs w:val="32"/>
        </w:rPr>
        <w:t>«Малокуналейское»</w:t>
      </w:r>
    </w:p>
    <w:p w:rsidR="00520152" w:rsidRPr="007B5965" w:rsidRDefault="00520152" w:rsidP="00FC68FC">
      <w:pPr>
        <w:spacing w:after="0" w:line="360" w:lineRule="auto"/>
        <w:jc w:val="center"/>
        <w:rPr>
          <w:rFonts w:ascii="Times New Roman" w:hAnsi="Times New Roman" w:cs="Times New Roman"/>
          <w:b/>
          <w:sz w:val="32"/>
          <w:szCs w:val="32"/>
        </w:rPr>
      </w:pPr>
      <w:r w:rsidRPr="007B5965">
        <w:rPr>
          <w:rFonts w:ascii="Times New Roman" w:hAnsi="Times New Roman" w:cs="Times New Roman"/>
          <w:b/>
          <w:sz w:val="32"/>
          <w:szCs w:val="32"/>
        </w:rPr>
        <w:t>Бичурского района</w:t>
      </w:r>
    </w:p>
    <w:p w:rsidR="00520152" w:rsidRPr="007B5965" w:rsidRDefault="00520152" w:rsidP="00FC68FC">
      <w:pPr>
        <w:spacing w:after="0" w:line="360" w:lineRule="auto"/>
        <w:jc w:val="center"/>
        <w:rPr>
          <w:rFonts w:ascii="Times New Roman" w:hAnsi="Times New Roman" w:cs="Times New Roman"/>
          <w:b/>
          <w:sz w:val="32"/>
          <w:szCs w:val="32"/>
        </w:rPr>
      </w:pPr>
      <w:r w:rsidRPr="007B5965">
        <w:rPr>
          <w:rFonts w:ascii="Times New Roman" w:hAnsi="Times New Roman" w:cs="Times New Roman"/>
          <w:b/>
          <w:sz w:val="32"/>
          <w:szCs w:val="32"/>
        </w:rPr>
        <w:t>Республики Бурятия</w:t>
      </w:r>
    </w:p>
    <w:p w:rsidR="00520152" w:rsidRPr="007B5965" w:rsidRDefault="00520152" w:rsidP="00803F95">
      <w:pPr>
        <w:spacing w:after="0" w:line="360" w:lineRule="auto"/>
        <w:jc w:val="center"/>
        <w:rPr>
          <w:rFonts w:ascii="Times New Roman" w:hAnsi="Times New Roman" w:cs="Times New Roman"/>
          <w:b/>
          <w:sz w:val="32"/>
          <w:szCs w:val="32"/>
        </w:rPr>
      </w:pPr>
    </w:p>
    <w:p w:rsidR="00520152" w:rsidRPr="00803F95" w:rsidRDefault="00520152" w:rsidP="00803F95">
      <w:pPr>
        <w:rPr>
          <w:rFonts w:ascii="Times New Roman" w:hAnsi="Times New Roman" w:cs="Times New Roman"/>
          <w:b/>
          <w:bCs/>
        </w:rPr>
      </w:pPr>
    </w:p>
    <w:p w:rsidR="00520152" w:rsidRPr="00803F95" w:rsidRDefault="00520152" w:rsidP="00803F95">
      <w:pPr>
        <w:rPr>
          <w:rFonts w:ascii="Times New Roman" w:hAnsi="Times New Roman" w:cs="Times New Roman"/>
          <w:b/>
          <w:bCs/>
        </w:rPr>
      </w:pPr>
    </w:p>
    <w:p w:rsidR="00520152" w:rsidRPr="00803F95" w:rsidRDefault="00520152" w:rsidP="00803F95">
      <w:pPr>
        <w:rPr>
          <w:rFonts w:ascii="Times New Roman" w:hAnsi="Times New Roman" w:cs="Times New Roman"/>
          <w:b/>
          <w:bCs/>
        </w:rPr>
      </w:pPr>
    </w:p>
    <w:p w:rsidR="00520152" w:rsidRPr="00803F95" w:rsidRDefault="00520152" w:rsidP="00803F95">
      <w:pPr>
        <w:rPr>
          <w:rFonts w:ascii="Times New Roman" w:hAnsi="Times New Roman" w:cs="Times New Roman"/>
          <w:b/>
          <w:bCs/>
        </w:rPr>
      </w:pPr>
    </w:p>
    <w:p w:rsidR="00520152" w:rsidRPr="00803F95" w:rsidRDefault="00520152" w:rsidP="00803F95">
      <w:pPr>
        <w:rPr>
          <w:rFonts w:ascii="Times New Roman" w:hAnsi="Times New Roman" w:cs="Times New Roman"/>
          <w:b/>
          <w:bCs/>
        </w:rPr>
      </w:pPr>
    </w:p>
    <w:p w:rsidR="00520152" w:rsidRPr="00803F95" w:rsidRDefault="00520152" w:rsidP="00803F95">
      <w:pPr>
        <w:rPr>
          <w:rFonts w:ascii="Times New Roman" w:hAnsi="Times New Roman" w:cs="Times New Roman"/>
          <w:b/>
          <w:bCs/>
        </w:rPr>
      </w:pPr>
    </w:p>
    <w:p w:rsidR="00520152" w:rsidRDefault="00520152" w:rsidP="007454F1">
      <w:pPr>
        <w:spacing w:after="0" w:line="240" w:lineRule="auto"/>
        <w:rPr>
          <w:rFonts w:ascii="Times New Roman" w:hAnsi="Times New Roman" w:cs="Times New Roman"/>
        </w:rPr>
      </w:pPr>
      <w:r>
        <w:rPr>
          <w:rFonts w:ascii="Times New Roman" w:hAnsi="Times New Roman" w:cs="Times New Roman"/>
          <w:b/>
          <w:bCs/>
        </w:rPr>
        <w:t xml:space="preserve">                                                                      </w:t>
      </w:r>
      <w:r w:rsidRPr="00803F95">
        <w:rPr>
          <w:rFonts w:ascii="Times New Roman" w:hAnsi="Times New Roman" w:cs="Times New Roman"/>
        </w:rPr>
        <w:t xml:space="preserve">с. </w:t>
      </w:r>
      <w:r>
        <w:rPr>
          <w:rFonts w:ascii="Times New Roman" w:hAnsi="Times New Roman" w:cs="Times New Roman"/>
        </w:rPr>
        <w:t>Малый Куналей</w:t>
      </w:r>
    </w:p>
    <w:p w:rsidR="00520152" w:rsidRPr="00803F95" w:rsidRDefault="00520152" w:rsidP="00803F95">
      <w:pPr>
        <w:spacing w:after="0" w:line="240" w:lineRule="auto"/>
        <w:jc w:val="center"/>
        <w:rPr>
          <w:rFonts w:ascii="Times New Roman" w:hAnsi="Times New Roman" w:cs="Times New Roman"/>
        </w:rPr>
      </w:pPr>
      <w:r w:rsidRPr="00803F95">
        <w:rPr>
          <w:rFonts w:ascii="Times New Roman" w:hAnsi="Times New Roman" w:cs="Times New Roman"/>
        </w:rPr>
        <w:t>20</w:t>
      </w:r>
      <w:r>
        <w:rPr>
          <w:rFonts w:ascii="Times New Roman" w:hAnsi="Times New Roman" w:cs="Times New Roman"/>
        </w:rPr>
        <w:t>13</w:t>
      </w:r>
      <w:r w:rsidRPr="00803F95">
        <w:rPr>
          <w:rFonts w:ascii="Times New Roman" w:hAnsi="Times New Roman" w:cs="Times New Roman"/>
        </w:rPr>
        <w:t xml:space="preserve"> год</w:t>
      </w:r>
    </w:p>
    <w:p w:rsidR="00520152" w:rsidRPr="00FC68FC" w:rsidRDefault="00520152" w:rsidP="00087C6F">
      <w:pPr>
        <w:rPr>
          <w:rFonts w:ascii="Times New Roman" w:hAnsi="Times New Roman" w:cs="Times New Roman"/>
          <w:sz w:val="24"/>
          <w:szCs w:val="24"/>
        </w:rPr>
      </w:pPr>
    </w:p>
    <w:p w:rsidR="00520152" w:rsidRDefault="00520152" w:rsidP="00026867">
      <w:pPr>
        <w:spacing w:after="0"/>
        <w:rPr>
          <w:rFonts w:ascii="Times New Roman" w:hAnsi="Times New Roman" w:cs="Times New Roman"/>
          <w:bCs/>
          <w:sz w:val="24"/>
          <w:szCs w:val="24"/>
        </w:rPr>
      </w:pPr>
      <w:r w:rsidRPr="00D5486E">
        <w:rPr>
          <w:rFonts w:ascii="Times New Roman" w:hAnsi="Times New Roman" w:cs="Times New Roman"/>
          <w:bCs/>
          <w:sz w:val="24"/>
          <w:szCs w:val="24"/>
        </w:rPr>
        <w:t>Изменения</w:t>
      </w:r>
      <w:r>
        <w:rPr>
          <w:rFonts w:ascii="Times New Roman" w:hAnsi="Times New Roman" w:cs="Times New Roman"/>
          <w:bCs/>
          <w:sz w:val="24"/>
          <w:szCs w:val="24"/>
        </w:rPr>
        <w:t xml:space="preserve"> в ред.Решений Совета депутатов:</w:t>
      </w:r>
    </w:p>
    <w:p w:rsidR="00520152" w:rsidRDefault="00520152" w:rsidP="00026867">
      <w:pPr>
        <w:spacing w:after="0"/>
        <w:rPr>
          <w:rFonts w:ascii="Times New Roman" w:hAnsi="Times New Roman" w:cs="Times New Roman"/>
          <w:bCs/>
          <w:sz w:val="24"/>
          <w:szCs w:val="24"/>
        </w:rPr>
      </w:pPr>
      <w:r>
        <w:rPr>
          <w:rFonts w:ascii="Times New Roman" w:hAnsi="Times New Roman" w:cs="Times New Roman"/>
          <w:bCs/>
          <w:sz w:val="24"/>
          <w:szCs w:val="24"/>
        </w:rPr>
        <w:t>(от 30.07.2013 № 133)</w:t>
      </w:r>
    </w:p>
    <w:p w:rsidR="00520152" w:rsidRDefault="00520152" w:rsidP="00026867">
      <w:pPr>
        <w:spacing w:after="0"/>
        <w:rPr>
          <w:rFonts w:ascii="Times New Roman" w:hAnsi="Times New Roman" w:cs="Times New Roman"/>
          <w:bCs/>
          <w:sz w:val="24"/>
          <w:szCs w:val="24"/>
        </w:rPr>
      </w:pPr>
      <w:r>
        <w:rPr>
          <w:rFonts w:ascii="Times New Roman" w:hAnsi="Times New Roman" w:cs="Times New Roman"/>
          <w:bCs/>
          <w:sz w:val="24"/>
          <w:szCs w:val="24"/>
        </w:rPr>
        <w:t>(от 20.01.2014 №22)</w:t>
      </w:r>
    </w:p>
    <w:p w:rsidR="00520152" w:rsidRDefault="00520152" w:rsidP="00026867">
      <w:pPr>
        <w:spacing w:after="0"/>
        <w:rPr>
          <w:rFonts w:ascii="Times New Roman" w:hAnsi="Times New Roman" w:cs="Times New Roman"/>
          <w:bCs/>
          <w:sz w:val="24"/>
          <w:szCs w:val="24"/>
        </w:rPr>
      </w:pPr>
      <w:r>
        <w:rPr>
          <w:rFonts w:ascii="Times New Roman" w:hAnsi="Times New Roman" w:cs="Times New Roman"/>
          <w:bCs/>
          <w:sz w:val="24"/>
          <w:szCs w:val="24"/>
        </w:rPr>
        <w:t>(от 11.12.2014 № 35)</w:t>
      </w:r>
    </w:p>
    <w:p w:rsidR="00520152" w:rsidRDefault="00520152" w:rsidP="00026867">
      <w:pPr>
        <w:spacing w:after="0"/>
        <w:rPr>
          <w:rFonts w:ascii="Times New Roman" w:hAnsi="Times New Roman" w:cs="Times New Roman"/>
          <w:bCs/>
          <w:sz w:val="24"/>
          <w:szCs w:val="24"/>
        </w:rPr>
      </w:pPr>
      <w:r>
        <w:rPr>
          <w:rFonts w:ascii="Times New Roman" w:hAnsi="Times New Roman" w:cs="Times New Roman"/>
          <w:bCs/>
          <w:sz w:val="24"/>
          <w:szCs w:val="24"/>
        </w:rPr>
        <w:t>(от 21.12.2015 № 53)</w:t>
      </w:r>
    </w:p>
    <w:p w:rsidR="00520152" w:rsidRDefault="00520152" w:rsidP="00026867">
      <w:pPr>
        <w:spacing w:after="0"/>
        <w:rPr>
          <w:rFonts w:ascii="Times New Roman" w:hAnsi="Times New Roman" w:cs="Times New Roman"/>
          <w:bCs/>
          <w:sz w:val="24"/>
          <w:szCs w:val="24"/>
        </w:rPr>
      </w:pPr>
      <w:r>
        <w:rPr>
          <w:rFonts w:ascii="Times New Roman" w:hAnsi="Times New Roman" w:cs="Times New Roman"/>
          <w:bCs/>
          <w:sz w:val="24"/>
          <w:szCs w:val="24"/>
        </w:rPr>
        <w:t>(от 08.12.2016 № 71)</w:t>
      </w:r>
    </w:p>
    <w:p w:rsidR="00520152" w:rsidRDefault="00520152" w:rsidP="00026867">
      <w:pPr>
        <w:spacing w:after="0"/>
        <w:rPr>
          <w:rFonts w:ascii="Times New Roman" w:hAnsi="Times New Roman" w:cs="Times New Roman"/>
          <w:bCs/>
          <w:sz w:val="24"/>
          <w:szCs w:val="24"/>
        </w:rPr>
      </w:pPr>
      <w:r>
        <w:rPr>
          <w:rFonts w:ascii="Times New Roman" w:hAnsi="Times New Roman" w:cs="Times New Roman"/>
          <w:bCs/>
          <w:sz w:val="24"/>
          <w:szCs w:val="24"/>
        </w:rPr>
        <w:t>(от 14.12.2017 № 87)</w:t>
      </w:r>
    </w:p>
    <w:p w:rsidR="00520152" w:rsidRPr="00D5486E" w:rsidRDefault="00520152" w:rsidP="00026867">
      <w:pPr>
        <w:spacing w:after="0"/>
        <w:rPr>
          <w:rFonts w:ascii="Times New Roman" w:hAnsi="Times New Roman" w:cs="Times New Roman"/>
          <w:bCs/>
          <w:sz w:val="24"/>
          <w:szCs w:val="24"/>
        </w:rPr>
      </w:pPr>
      <w:r>
        <w:rPr>
          <w:rFonts w:ascii="Times New Roman" w:hAnsi="Times New Roman" w:cs="Times New Roman"/>
          <w:bCs/>
          <w:sz w:val="24"/>
          <w:szCs w:val="24"/>
        </w:rPr>
        <w:t>(от 27.02.2019 №19)</w:t>
      </w:r>
    </w:p>
    <w:p w:rsidR="00520152" w:rsidRPr="00FC68FC" w:rsidRDefault="00520152" w:rsidP="00803F95">
      <w:pPr>
        <w:jc w:val="center"/>
        <w:rPr>
          <w:rFonts w:ascii="Times New Roman" w:hAnsi="Times New Roman" w:cs="Times New Roman"/>
          <w:b/>
          <w:bCs/>
          <w:sz w:val="24"/>
          <w:szCs w:val="24"/>
        </w:rPr>
      </w:pPr>
      <w:r w:rsidRPr="00FC68FC">
        <w:rPr>
          <w:rFonts w:ascii="Times New Roman" w:hAnsi="Times New Roman" w:cs="Times New Roman"/>
          <w:b/>
          <w:bCs/>
          <w:sz w:val="24"/>
          <w:szCs w:val="24"/>
        </w:rPr>
        <w:t>Глава 1. Общие положения</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1. Статус и границы муниципального образования «Малокуналейское»</w:t>
      </w:r>
    </w:p>
    <w:p w:rsidR="00520152" w:rsidRPr="00FC68FC" w:rsidRDefault="00520152" w:rsidP="008239EB">
      <w:pPr>
        <w:numPr>
          <w:ilvl w:val="0"/>
          <w:numId w:val="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Официальное наименование: полное наименование - Муниципальное образование - сельское поселение «Малокуналейское» Бичурского района Республики Бурятия, сокращенное наименование – МО-СП «Малокуналейское» Бичурского района.</w:t>
      </w:r>
    </w:p>
    <w:p w:rsidR="00520152" w:rsidRPr="00FC68FC" w:rsidRDefault="00520152" w:rsidP="008239EB">
      <w:pPr>
        <w:numPr>
          <w:ilvl w:val="0"/>
          <w:numId w:val="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Статус и границы Муниципального образования – сельское поселение «Малокуналейское» определены Законом Республики Бурятия от 31.12.2004 г. № 985-111 «Об установлении границ, образовании и наделении статусом муниципальных образований в Республике Бурятия».</w:t>
      </w:r>
    </w:p>
    <w:p w:rsidR="00520152" w:rsidRPr="00FC68FC" w:rsidRDefault="00520152" w:rsidP="008239EB">
      <w:pPr>
        <w:numPr>
          <w:ilvl w:val="0"/>
          <w:numId w:val="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Территория Муниципального образования -  сельское поселение «Малокуналейское» (далее по тексту - поселение) входит в состав территории Муниципального образования «Бичурский район».</w:t>
      </w:r>
    </w:p>
    <w:p w:rsidR="00520152" w:rsidRPr="00FC68FC" w:rsidRDefault="00520152" w:rsidP="008239EB">
      <w:pPr>
        <w:numPr>
          <w:ilvl w:val="0"/>
          <w:numId w:val="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состав поселения входят следующие населенные пункты:</w:t>
      </w:r>
    </w:p>
    <w:p w:rsidR="00520152" w:rsidRPr="004D367B" w:rsidRDefault="00520152" w:rsidP="008239EB">
      <w:pPr>
        <w:numPr>
          <w:ilvl w:val="1"/>
          <w:numId w:val="1"/>
        </w:numPr>
        <w:tabs>
          <w:tab w:val="left" w:pos="284"/>
        </w:tabs>
        <w:spacing w:after="0" w:line="240" w:lineRule="auto"/>
        <w:jc w:val="both"/>
        <w:rPr>
          <w:rFonts w:ascii="Times New Roman" w:hAnsi="Times New Roman" w:cs="Times New Roman"/>
          <w:sz w:val="24"/>
          <w:szCs w:val="24"/>
        </w:rPr>
      </w:pPr>
      <w:r w:rsidRPr="004D367B">
        <w:rPr>
          <w:rFonts w:ascii="Times New Roman" w:hAnsi="Times New Roman" w:cs="Times New Roman"/>
          <w:sz w:val="24"/>
          <w:szCs w:val="24"/>
        </w:rPr>
        <w:t>с. Малый Куналей</w:t>
      </w:r>
    </w:p>
    <w:p w:rsidR="00520152" w:rsidRPr="00FC68FC" w:rsidRDefault="00520152" w:rsidP="008239EB">
      <w:pPr>
        <w:numPr>
          <w:ilvl w:val="0"/>
          <w:numId w:val="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Изменение границ, преобразование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520152" w:rsidRDefault="00520152" w:rsidP="008239EB">
      <w:pPr>
        <w:rPr>
          <w:rFonts w:ascii="Times New Roman" w:hAnsi="Times New Roman" w:cs="Times New Roman"/>
          <w:b/>
          <w:bCs/>
          <w:sz w:val="24"/>
          <w:szCs w:val="24"/>
        </w:rPr>
      </w:pPr>
    </w:p>
    <w:p w:rsidR="00520152" w:rsidRDefault="00520152" w:rsidP="008239EB">
      <w:pPr>
        <w:rPr>
          <w:rFonts w:ascii="Times New Roman" w:hAnsi="Times New Roman" w:cs="Times New Roman"/>
          <w:b/>
          <w:bCs/>
          <w:sz w:val="24"/>
          <w:szCs w:val="24"/>
        </w:rPr>
      </w:pPr>
      <w:r w:rsidRPr="00FC68FC">
        <w:rPr>
          <w:rFonts w:ascii="Times New Roman" w:hAnsi="Times New Roman" w:cs="Times New Roman"/>
          <w:b/>
          <w:bCs/>
          <w:sz w:val="24"/>
          <w:szCs w:val="24"/>
        </w:rPr>
        <w:t>Статья 2. Вопросы местного значения поселения</w:t>
      </w:r>
    </w:p>
    <w:p w:rsidR="00520152" w:rsidRPr="00026867" w:rsidRDefault="00520152" w:rsidP="008239EB">
      <w:pPr>
        <w:rPr>
          <w:rFonts w:ascii="Times New Roman" w:hAnsi="Times New Roman" w:cs="Times New Roman"/>
          <w:bCs/>
          <w:sz w:val="24"/>
          <w:szCs w:val="24"/>
        </w:rPr>
      </w:pPr>
      <w:r w:rsidRPr="00026867">
        <w:rPr>
          <w:rFonts w:ascii="Times New Roman" w:hAnsi="Times New Roman" w:cs="Times New Roman"/>
          <w:bCs/>
          <w:sz w:val="24"/>
          <w:szCs w:val="24"/>
        </w:rPr>
        <w:t>Статья 2</w:t>
      </w:r>
      <w:r>
        <w:rPr>
          <w:rFonts w:ascii="Times New Roman" w:hAnsi="Times New Roman" w:cs="Times New Roman"/>
          <w:bCs/>
          <w:sz w:val="24"/>
          <w:szCs w:val="24"/>
        </w:rPr>
        <w:t xml:space="preserve"> в редакции Решения Совета депутатов МО от 11.12.2014 № 35</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 xml:space="preserve"> К вопросам местного значения поселения относятся:</w:t>
      </w:r>
    </w:p>
    <w:p w:rsidR="00520152" w:rsidRPr="00FC68FC" w:rsidRDefault="00520152" w:rsidP="008239EB">
      <w:pPr>
        <w:numPr>
          <w:ilvl w:val="1"/>
          <w:numId w:val="1"/>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Составление и рассмотрение проекта бюджета поселения, </w:t>
      </w:r>
      <w:r w:rsidRPr="00FC68FC">
        <w:rPr>
          <w:rFonts w:ascii="Times New Roman" w:hAnsi="Times New Roman" w:cs="Times New Roman"/>
          <w:sz w:val="24"/>
          <w:szCs w:val="24"/>
        </w:rPr>
        <w:t>утверждение</w:t>
      </w:r>
      <w:r>
        <w:rPr>
          <w:rFonts w:ascii="Times New Roman" w:hAnsi="Times New Roman" w:cs="Times New Roman"/>
          <w:sz w:val="24"/>
          <w:szCs w:val="24"/>
        </w:rPr>
        <w:t xml:space="preserve"> и</w:t>
      </w:r>
      <w:r w:rsidRPr="00FC68FC">
        <w:rPr>
          <w:rFonts w:ascii="Times New Roman" w:hAnsi="Times New Roman" w:cs="Times New Roman"/>
          <w:sz w:val="24"/>
          <w:szCs w:val="24"/>
        </w:rPr>
        <w:t xml:space="preserve"> исполнение бюджета поселения</w:t>
      </w:r>
      <w:r>
        <w:rPr>
          <w:rFonts w:ascii="Times New Roman" w:hAnsi="Times New Roman" w:cs="Times New Roman"/>
          <w:sz w:val="24"/>
          <w:szCs w:val="24"/>
        </w:rPr>
        <w:t>, осуществления</w:t>
      </w:r>
      <w:r w:rsidRPr="00FC68FC">
        <w:rPr>
          <w:rFonts w:ascii="Times New Roman" w:hAnsi="Times New Roman" w:cs="Times New Roman"/>
          <w:sz w:val="24"/>
          <w:szCs w:val="24"/>
        </w:rPr>
        <w:t>контрол</w:t>
      </w:r>
      <w:r>
        <w:rPr>
          <w:rFonts w:ascii="Times New Roman" w:hAnsi="Times New Roman" w:cs="Times New Roman"/>
          <w:sz w:val="24"/>
          <w:szCs w:val="24"/>
        </w:rPr>
        <w:t>я</w:t>
      </w:r>
      <w:r w:rsidRPr="00FC68FC">
        <w:rPr>
          <w:rFonts w:ascii="Times New Roman" w:hAnsi="Times New Roman" w:cs="Times New Roman"/>
          <w:sz w:val="24"/>
          <w:szCs w:val="24"/>
        </w:rPr>
        <w:t xml:space="preserve"> за</w:t>
      </w:r>
      <w:r>
        <w:rPr>
          <w:rFonts w:ascii="Times New Roman" w:hAnsi="Times New Roman" w:cs="Times New Roman"/>
          <w:sz w:val="24"/>
          <w:szCs w:val="24"/>
        </w:rPr>
        <w:t xml:space="preserve"> его</w:t>
      </w:r>
      <w:r w:rsidRPr="00FC68FC">
        <w:rPr>
          <w:rFonts w:ascii="Times New Roman" w:hAnsi="Times New Roman" w:cs="Times New Roman"/>
          <w:sz w:val="24"/>
          <w:szCs w:val="24"/>
        </w:rPr>
        <w:t xml:space="preserve"> исполнением</w:t>
      </w:r>
      <w:r>
        <w:rPr>
          <w:rFonts w:ascii="Times New Roman" w:hAnsi="Times New Roman" w:cs="Times New Roman"/>
          <w:sz w:val="24"/>
          <w:szCs w:val="24"/>
        </w:rPr>
        <w:t>, составление и утверждение отчета об исполнении</w:t>
      </w:r>
      <w:r w:rsidRPr="00FC68FC">
        <w:rPr>
          <w:rFonts w:ascii="Times New Roman" w:hAnsi="Times New Roman" w:cs="Times New Roman"/>
          <w:sz w:val="24"/>
          <w:szCs w:val="24"/>
        </w:rPr>
        <w:t xml:space="preserve"> бюджета</w:t>
      </w:r>
      <w:r>
        <w:rPr>
          <w:rFonts w:ascii="Times New Roman" w:hAnsi="Times New Roman" w:cs="Times New Roman"/>
          <w:sz w:val="24"/>
          <w:szCs w:val="24"/>
        </w:rPr>
        <w:t xml:space="preserve"> поселения</w:t>
      </w:r>
      <w:r w:rsidRPr="00FC68FC">
        <w:rPr>
          <w:rFonts w:ascii="Times New Roman" w:hAnsi="Times New Roman" w:cs="Times New Roman"/>
          <w:sz w:val="24"/>
          <w:szCs w:val="24"/>
        </w:rPr>
        <w:t>;</w:t>
      </w:r>
    </w:p>
    <w:p w:rsidR="00520152" w:rsidRPr="00FC68FC" w:rsidRDefault="00520152" w:rsidP="008239EB">
      <w:pPr>
        <w:numPr>
          <w:ilvl w:val="1"/>
          <w:numId w:val="1"/>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установление, изменение и отмена местных налогов и сборов поселения;</w:t>
      </w:r>
    </w:p>
    <w:p w:rsidR="00520152" w:rsidRPr="00FC68FC" w:rsidRDefault="00520152" w:rsidP="008239EB">
      <w:pPr>
        <w:numPr>
          <w:ilvl w:val="1"/>
          <w:numId w:val="1"/>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rsidR="00520152" w:rsidRPr="00FC68FC" w:rsidRDefault="00520152" w:rsidP="00A826EA">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4)  обеспечение первичных мер пожарной безопасности в границах н</w:t>
      </w:r>
      <w:r>
        <w:rPr>
          <w:rFonts w:ascii="Times New Roman" w:hAnsi="Times New Roman" w:cs="Times New Roman"/>
          <w:sz w:val="24"/>
          <w:szCs w:val="24"/>
        </w:rPr>
        <w:t>аселенных пунктов поселения;</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520152" w:rsidRPr="00FC68FC" w:rsidRDefault="00520152" w:rsidP="00A826EA">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6)создание условий для организации досуга и обеспечения жителей поселения</w:t>
      </w:r>
      <w:r>
        <w:rPr>
          <w:rFonts w:ascii="Times New Roman" w:hAnsi="Times New Roman" w:cs="Times New Roman"/>
          <w:sz w:val="24"/>
          <w:szCs w:val="24"/>
        </w:rPr>
        <w:t xml:space="preserve"> услугами организаций культуры;</w:t>
      </w:r>
    </w:p>
    <w:p w:rsidR="00520152"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7)обеспечение условий для развития на территории поселения физической культуры</w:t>
      </w:r>
      <w:r>
        <w:rPr>
          <w:rFonts w:ascii="Times New Roman" w:hAnsi="Times New Roman" w:cs="Times New Roman"/>
          <w:sz w:val="24"/>
          <w:szCs w:val="24"/>
        </w:rPr>
        <w:t xml:space="preserve">, школьного </w:t>
      </w:r>
      <w:r w:rsidRPr="00FC68FC">
        <w:rPr>
          <w:rFonts w:ascii="Times New Roman" w:hAnsi="Times New Roman" w:cs="Times New Roman"/>
          <w:sz w:val="24"/>
          <w:szCs w:val="24"/>
        </w:rPr>
        <w:t>спорта</w:t>
      </w:r>
      <w:r>
        <w:rPr>
          <w:rFonts w:ascii="Times New Roman" w:hAnsi="Times New Roman" w:cs="Times New Roman"/>
          <w:sz w:val="24"/>
          <w:szCs w:val="24"/>
        </w:rPr>
        <w:t xml:space="preserve"> и массового спорта</w:t>
      </w:r>
      <w:r w:rsidRPr="00FC68FC">
        <w:rPr>
          <w:rFonts w:ascii="Times New Roman" w:hAnsi="Times New Roman" w:cs="Times New Roman"/>
          <w:sz w:val="24"/>
          <w:szCs w:val="24"/>
        </w:rPr>
        <w:t>, организация проведения официальных физкультурно- оздоровительных и сп</w:t>
      </w:r>
      <w:r>
        <w:rPr>
          <w:rFonts w:ascii="Times New Roman" w:hAnsi="Times New Roman" w:cs="Times New Roman"/>
          <w:sz w:val="24"/>
          <w:szCs w:val="24"/>
        </w:rPr>
        <w:t>ортивных мероприятий поселения;</w:t>
      </w:r>
    </w:p>
    <w:p w:rsidR="00520152" w:rsidRPr="00FC68FC" w:rsidRDefault="00520152" w:rsidP="008239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21.12.2015 № 53</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8)</w:t>
      </w:r>
      <w:r>
        <w:rPr>
          <w:rFonts w:ascii="Times New Roman" w:hAnsi="Times New Roman" w:cs="Times New Roman"/>
          <w:sz w:val="24"/>
          <w:szCs w:val="24"/>
        </w:rPr>
        <w:t>формирование архивных фондов поселения</w:t>
      </w:r>
      <w:r w:rsidRPr="00FC68FC">
        <w:rPr>
          <w:rFonts w:ascii="Times New Roman" w:hAnsi="Times New Roman" w:cs="Times New Roman"/>
          <w:sz w:val="24"/>
          <w:szCs w:val="24"/>
        </w:rPr>
        <w:t>;</w:t>
      </w:r>
    </w:p>
    <w:p w:rsidR="00520152"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 xml:space="preserve">9)утверждение правил благоустройства территории поселения, </w:t>
      </w:r>
      <w:r>
        <w:rPr>
          <w:rFonts w:ascii="Times New Roman" w:hAnsi="Times New Roman" w:cs="Times New Roman"/>
          <w:sz w:val="24"/>
          <w:szCs w:val="24"/>
        </w:rPr>
        <w:t>осуществления контроля за их соблюдением организация благоустройства территории поселения в соответствии с указанными правилами</w:t>
      </w:r>
      <w:r w:rsidRPr="00FC68FC">
        <w:rPr>
          <w:rFonts w:ascii="Times New Roman" w:hAnsi="Times New Roman" w:cs="Times New Roman"/>
          <w:sz w:val="24"/>
          <w:szCs w:val="24"/>
        </w:rPr>
        <w:t>;</w:t>
      </w:r>
    </w:p>
    <w:p w:rsidR="00520152" w:rsidRPr="00FC68FC" w:rsidRDefault="00520152" w:rsidP="008239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27.02.2019 № 19</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10)присвоение</w:t>
      </w:r>
      <w:r>
        <w:rPr>
          <w:rFonts w:ascii="Times New Roman" w:hAnsi="Times New Roman" w:cs="Times New Roman"/>
          <w:sz w:val="24"/>
          <w:szCs w:val="24"/>
        </w:rPr>
        <w:t xml:space="preserve"> адресов объектам адресации, изменение, аннулирование адресов, присвоение </w:t>
      </w:r>
      <w:r w:rsidRPr="00FC68FC">
        <w:rPr>
          <w:rFonts w:ascii="Times New Roman" w:hAnsi="Times New Roman" w:cs="Times New Roman"/>
          <w:sz w:val="24"/>
          <w:szCs w:val="24"/>
        </w:rPr>
        <w:t>наименований</w:t>
      </w:r>
      <w:r>
        <w:rPr>
          <w:rFonts w:ascii="Times New Roman" w:hAnsi="Times New Roman" w:cs="Times New Roman"/>
          <w:sz w:val="24"/>
          <w:szCs w:val="24"/>
        </w:rPr>
        <w:t xml:space="preserve"> элементам</w:t>
      </w:r>
      <w:r w:rsidRPr="00FC68FC">
        <w:rPr>
          <w:rFonts w:ascii="Times New Roman" w:hAnsi="Times New Roman" w:cs="Times New Roman"/>
          <w:sz w:val="24"/>
          <w:szCs w:val="24"/>
        </w:rPr>
        <w:t xml:space="preserve"> ули</w:t>
      </w:r>
      <w:r>
        <w:rPr>
          <w:rFonts w:ascii="Times New Roman" w:hAnsi="Times New Roman" w:cs="Times New Roman"/>
          <w:sz w:val="24"/>
          <w:szCs w:val="24"/>
        </w:rPr>
        <w:t>чно-дорожной сети ( за исключением автомобильных дорог федерального значения, автомобильных дорог регионального или межмуниципального значения</w:t>
      </w:r>
      <w:r w:rsidRPr="00FC68FC">
        <w:rPr>
          <w:rFonts w:ascii="Times New Roman" w:hAnsi="Times New Roman" w:cs="Times New Roman"/>
          <w:sz w:val="24"/>
          <w:szCs w:val="24"/>
        </w:rPr>
        <w:t>,</w:t>
      </w:r>
      <w:r>
        <w:rPr>
          <w:rFonts w:ascii="Times New Roman" w:hAnsi="Times New Roman" w:cs="Times New Roman"/>
          <w:sz w:val="24"/>
          <w:szCs w:val="24"/>
        </w:rPr>
        <w:t xml:space="preserve">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20152" w:rsidRPr="00FC68FC" w:rsidRDefault="00520152" w:rsidP="00EA6BFE">
      <w:p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11)содействие в развитии сельскохозяйственного производства, создание условий для развития малого и среднего предпринимательства;</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 xml:space="preserve">12)организация </w:t>
      </w:r>
      <w:r>
        <w:rPr>
          <w:rFonts w:ascii="Times New Roman" w:hAnsi="Times New Roman" w:cs="Times New Roman"/>
          <w:sz w:val="24"/>
          <w:szCs w:val="24"/>
        </w:rPr>
        <w:t xml:space="preserve">и осуществление мероприятий по работе с детьми и молодежью в </w:t>
      </w:r>
      <w:r w:rsidRPr="00FC68FC">
        <w:rPr>
          <w:rFonts w:ascii="Times New Roman" w:hAnsi="Times New Roman" w:cs="Times New Roman"/>
          <w:sz w:val="24"/>
          <w:szCs w:val="24"/>
        </w:rPr>
        <w:t>поселени</w:t>
      </w:r>
      <w:r>
        <w:rPr>
          <w:rFonts w:ascii="Times New Roman" w:hAnsi="Times New Roman" w:cs="Times New Roman"/>
          <w:sz w:val="24"/>
          <w:szCs w:val="24"/>
        </w:rPr>
        <w:t>и</w:t>
      </w:r>
      <w:r w:rsidRPr="00FC68FC">
        <w:rPr>
          <w:rFonts w:ascii="Times New Roman" w:hAnsi="Times New Roman" w:cs="Times New Roman"/>
          <w:sz w:val="24"/>
          <w:szCs w:val="24"/>
        </w:rPr>
        <w:t>;</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13)</w:t>
      </w:r>
      <w:r>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FC68FC">
        <w:rPr>
          <w:rFonts w:ascii="Times New Roman" w:hAnsi="Times New Roman" w:cs="Times New Roman"/>
          <w:sz w:val="24"/>
          <w:szCs w:val="24"/>
        </w:rPr>
        <w:t>;</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14)</w:t>
      </w:r>
      <w:r>
        <w:rPr>
          <w:rFonts w:ascii="Times New Roman" w:hAnsi="Times New Roman" w:cs="Times New Roman"/>
          <w:sz w:val="24"/>
          <w:szCs w:val="24"/>
        </w:rPr>
        <w:t xml:space="preserve"> снабжение населения топливом в пределах полномочий, установленных законодательством Российской Федерации</w:t>
      </w:r>
      <w:r w:rsidRPr="00FC68FC">
        <w:rPr>
          <w:rFonts w:ascii="Times New Roman" w:hAnsi="Times New Roman" w:cs="Times New Roman"/>
          <w:sz w:val="24"/>
          <w:szCs w:val="24"/>
        </w:rPr>
        <w:t>;</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15)</w:t>
      </w:r>
      <w:r>
        <w:rPr>
          <w:rFonts w:ascii="Times New Roman" w:hAnsi="Times New Roman" w:cs="Times New Roman"/>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FC68FC">
        <w:rPr>
          <w:rFonts w:ascii="Times New Roman" w:hAnsi="Times New Roman" w:cs="Times New Roman"/>
          <w:sz w:val="24"/>
          <w:szCs w:val="24"/>
        </w:rPr>
        <w:t>;</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16)</w:t>
      </w:r>
      <w:r>
        <w:rPr>
          <w:rFonts w:ascii="Times New Roman" w:hAnsi="Times New Roman" w:cs="Times New Roman"/>
          <w:sz w:val="24"/>
          <w:szCs w:val="24"/>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w:t>
      </w:r>
      <w:r w:rsidRPr="00FC68FC">
        <w:rPr>
          <w:rFonts w:ascii="Times New Roman" w:hAnsi="Times New Roman" w:cs="Times New Roman"/>
          <w:sz w:val="24"/>
          <w:szCs w:val="24"/>
        </w:rPr>
        <w:t>;</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17)создание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20152"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18)</w:t>
      </w:r>
      <w:r>
        <w:rPr>
          <w:rFonts w:ascii="Times New Roman" w:hAnsi="Times New Roman" w:cs="Times New Roman"/>
          <w:sz w:val="24"/>
          <w:szCs w:val="24"/>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FC68FC">
        <w:rPr>
          <w:rFonts w:ascii="Times New Roman" w:hAnsi="Times New Roman" w:cs="Times New Roman"/>
          <w:sz w:val="24"/>
          <w:szCs w:val="24"/>
        </w:rPr>
        <w:t>;</w:t>
      </w:r>
    </w:p>
    <w:p w:rsidR="00520152" w:rsidRDefault="00520152" w:rsidP="008239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21.12.2015 №53</w:t>
      </w:r>
    </w:p>
    <w:p w:rsidR="00520152" w:rsidRPr="00FC68FC" w:rsidRDefault="00520152" w:rsidP="008239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27.02.2019 №19</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 xml:space="preserve">19)организация </w:t>
      </w:r>
      <w:r>
        <w:rPr>
          <w:rFonts w:ascii="Times New Roman" w:hAnsi="Times New Roman" w:cs="Times New Roman"/>
          <w:sz w:val="24"/>
          <w:szCs w:val="24"/>
        </w:rPr>
        <w:t>ритуальных услуг и содержание мест захоронения</w:t>
      </w:r>
      <w:r w:rsidRPr="00FC68FC">
        <w:rPr>
          <w:rFonts w:ascii="Times New Roman" w:hAnsi="Times New Roman" w:cs="Times New Roman"/>
          <w:sz w:val="24"/>
          <w:szCs w:val="24"/>
        </w:rPr>
        <w:t>;</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20)</w:t>
      </w:r>
      <w:r>
        <w:rPr>
          <w:rFonts w:ascii="Times New Roman" w:hAnsi="Times New Roman" w:cs="Times New Roman"/>
          <w:sz w:val="24"/>
          <w:szCs w:val="24"/>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FC68FC">
        <w:rPr>
          <w:rFonts w:ascii="Times New Roman" w:hAnsi="Times New Roman" w:cs="Times New Roman"/>
          <w:sz w:val="24"/>
          <w:szCs w:val="24"/>
        </w:rPr>
        <w:t>;</w:t>
      </w:r>
    </w:p>
    <w:p w:rsidR="00520152" w:rsidRPr="00FC68FC" w:rsidRDefault="00520152" w:rsidP="000B0158">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21)</w:t>
      </w:r>
      <w:r>
        <w:rPr>
          <w:rFonts w:ascii="Times New Roman" w:hAnsi="Times New Roman" w:cs="Times New Roman"/>
          <w:sz w:val="24"/>
          <w:szCs w:val="24"/>
        </w:rPr>
        <w:t>пункт утратил силу Решением Совета депутатов от 27.02.2019 №19</w:t>
      </w:r>
      <w:r w:rsidRPr="00FC68FC">
        <w:rPr>
          <w:rFonts w:ascii="Times New Roman" w:hAnsi="Times New Roman" w:cs="Times New Roman"/>
          <w:sz w:val="24"/>
          <w:szCs w:val="24"/>
        </w:rPr>
        <w:t>;</w:t>
      </w:r>
    </w:p>
    <w:p w:rsidR="00520152" w:rsidRPr="00FC68FC" w:rsidRDefault="00520152" w:rsidP="008239EB">
      <w:pPr>
        <w:numPr>
          <w:ilvl w:val="0"/>
          <w:numId w:val="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 утратил силу Решением Совета депутатов от 14.12.2017 №87</w:t>
      </w:r>
      <w:r w:rsidRPr="00FC68FC">
        <w:rPr>
          <w:rFonts w:ascii="Times New Roman" w:hAnsi="Times New Roman" w:cs="Times New Roman"/>
          <w:sz w:val="24"/>
          <w:szCs w:val="24"/>
        </w:rPr>
        <w:t>;</w:t>
      </w:r>
    </w:p>
    <w:p w:rsidR="00520152" w:rsidRDefault="00520152" w:rsidP="000B0158">
      <w:pPr>
        <w:numPr>
          <w:ilvl w:val="0"/>
          <w:numId w:val="2"/>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осуществление мер по противодействию</w:t>
      </w:r>
      <w:r>
        <w:rPr>
          <w:rFonts w:ascii="Times New Roman" w:hAnsi="Times New Roman" w:cs="Times New Roman"/>
          <w:sz w:val="24"/>
          <w:szCs w:val="24"/>
        </w:rPr>
        <w:t xml:space="preserve"> коррупции в границах поселения</w:t>
      </w:r>
    </w:p>
    <w:p w:rsidR="00520152" w:rsidRPr="00FC68FC" w:rsidRDefault="00520152" w:rsidP="000B0158">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14.12.2017 №87</w:t>
      </w:r>
      <w:r w:rsidRPr="00FC68FC">
        <w:rPr>
          <w:rFonts w:ascii="Times New Roman" w:hAnsi="Times New Roman" w:cs="Times New Roman"/>
          <w:sz w:val="24"/>
          <w:szCs w:val="24"/>
        </w:rPr>
        <w:t>;</w:t>
      </w:r>
    </w:p>
    <w:p w:rsidR="00520152" w:rsidRDefault="00520152" w:rsidP="00861686">
      <w:pPr>
        <w:jc w:val="center"/>
        <w:rPr>
          <w:rFonts w:ascii="Times New Roman" w:hAnsi="Times New Roman" w:cs="Times New Roman"/>
          <w:b/>
          <w:bCs/>
          <w:sz w:val="24"/>
          <w:szCs w:val="24"/>
        </w:rPr>
      </w:pP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3. Права органов местного самоуправления поселения на решение вопросов, не отнесенных к вопросам местного значения поселения</w:t>
      </w:r>
    </w:p>
    <w:p w:rsidR="00520152" w:rsidRPr="00FC68FC" w:rsidRDefault="00520152" w:rsidP="008239EB">
      <w:pPr>
        <w:spacing w:after="0" w:line="240" w:lineRule="auto"/>
        <w:jc w:val="both"/>
        <w:rPr>
          <w:rFonts w:ascii="Times New Roman" w:hAnsi="Times New Roman" w:cs="Times New Roman"/>
          <w:b/>
          <w:bCs/>
          <w:sz w:val="24"/>
          <w:szCs w:val="24"/>
        </w:rPr>
      </w:pPr>
      <w:r w:rsidRPr="00FC68FC">
        <w:rPr>
          <w:rFonts w:ascii="Times New Roman" w:hAnsi="Times New Roman" w:cs="Times New Roman"/>
          <w:sz w:val="24"/>
          <w:szCs w:val="24"/>
        </w:rPr>
        <w:t>1. Органы местного самоуправления поселения имеют право на:</w:t>
      </w:r>
    </w:p>
    <w:p w:rsidR="00520152" w:rsidRPr="00FC68FC" w:rsidRDefault="00520152" w:rsidP="008239EB">
      <w:pPr>
        <w:numPr>
          <w:ilvl w:val="3"/>
          <w:numId w:val="1"/>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создание музеев поселения;</w:t>
      </w:r>
    </w:p>
    <w:p w:rsidR="00520152" w:rsidRPr="00A342AC" w:rsidRDefault="00520152" w:rsidP="008239EB">
      <w:pPr>
        <w:numPr>
          <w:ilvl w:val="3"/>
          <w:numId w:val="1"/>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совершение нотариальных действий, предусмотренных законодательством, в случае отсутствия в поселении нотариуса</w:t>
      </w:r>
      <w:r w:rsidRPr="00FC68FC">
        <w:rPr>
          <w:rFonts w:ascii="Times New Roman" w:hAnsi="Times New Roman" w:cs="Times New Roman"/>
          <w:sz w:val="24"/>
          <w:szCs w:val="24"/>
        </w:rPr>
        <w:t>;</w:t>
      </w:r>
    </w:p>
    <w:p w:rsidR="00520152" w:rsidRPr="00FC68FC" w:rsidRDefault="00520152" w:rsidP="008239EB">
      <w:pPr>
        <w:numPr>
          <w:ilvl w:val="3"/>
          <w:numId w:val="1"/>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осуществлении деятельности по опеке и попечительству</w:t>
      </w:r>
      <w:r w:rsidRPr="00FC68FC">
        <w:rPr>
          <w:rFonts w:ascii="Times New Roman" w:hAnsi="Times New Roman" w:cs="Times New Roman"/>
          <w:sz w:val="24"/>
          <w:szCs w:val="24"/>
        </w:rPr>
        <w:t>;</w:t>
      </w:r>
    </w:p>
    <w:p w:rsidR="00520152" w:rsidRPr="00FC68FC" w:rsidRDefault="00520152" w:rsidP="008239EB">
      <w:pPr>
        <w:numPr>
          <w:ilvl w:val="3"/>
          <w:numId w:val="1"/>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осуществления деятельности, связанной с реализацией прав местных национально-культурных автономий</w:t>
      </w:r>
      <w:r w:rsidRPr="00FC68FC">
        <w:rPr>
          <w:rFonts w:ascii="Times New Roman" w:hAnsi="Times New Roman" w:cs="Times New Roman"/>
          <w:sz w:val="24"/>
          <w:szCs w:val="24"/>
        </w:rPr>
        <w:t xml:space="preserve"> на территории поселения.</w:t>
      </w:r>
    </w:p>
    <w:p w:rsidR="00520152" w:rsidRPr="00FC68FC" w:rsidRDefault="00520152" w:rsidP="008239EB">
      <w:pPr>
        <w:numPr>
          <w:ilvl w:val="3"/>
          <w:numId w:val="1"/>
        </w:num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r w:rsidRPr="00FC68FC">
        <w:rPr>
          <w:rFonts w:ascii="Times New Roman" w:hAnsi="Times New Roman" w:cs="Times New Roman"/>
          <w:sz w:val="24"/>
          <w:szCs w:val="24"/>
        </w:rPr>
        <w:t>;</w:t>
      </w:r>
    </w:p>
    <w:p w:rsidR="00520152" w:rsidRPr="00FC68FC" w:rsidRDefault="00520152" w:rsidP="008239EB">
      <w:pPr>
        <w:numPr>
          <w:ilvl w:val="3"/>
          <w:numId w:val="1"/>
        </w:num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r w:rsidRPr="00FC68FC">
        <w:rPr>
          <w:rFonts w:ascii="Times New Roman" w:hAnsi="Times New Roman" w:cs="Times New Roman"/>
          <w:sz w:val="24"/>
          <w:szCs w:val="24"/>
        </w:rPr>
        <w:t>;</w:t>
      </w:r>
    </w:p>
    <w:p w:rsidR="00520152" w:rsidRPr="00FC68FC" w:rsidRDefault="00520152" w:rsidP="008239EB">
      <w:pPr>
        <w:numPr>
          <w:ilvl w:val="3"/>
          <w:numId w:val="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 xml:space="preserve">создание </w:t>
      </w:r>
      <w:r>
        <w:rPr>
          <w:rFonts w:ascii="Times New Roman" w:hAnsi="Times New Roman" w:cs="Times New Roman"/>
          <w:sz w:val="24"/>
          <w:szCs w:val="24"/>
        </w:rPr>
        <w:t>условий для развития туризма</w:t>
      </w:r>
      <w:r w:rsidRPr="00FC68FC">
        <w:rPr>
          <w:rFonts w:ascii="Times New Roman" w:hAnsi="Times New Roman" w:cs="Times New Roman"/>
          <w:sz w:val="24"/>
          <w:szCs w:val="24"/>
        </w:rPr>
        <w:t>;</w:t>
      </w:r>
    </w:p>
    <w:p w:rsidR="00520152" w:rsidRPr="00FC68FC" w:rsidRDefault="00520152" w:rsidP="008239EB">
      <w:pPr>
        <w:numPr>
          <w:ilvl w:val="3"/>
          <w:numId w:val="1"/>
        </w:num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муниципальной пожарной охраны;</w:t>
      </w:r>
    </w:p>
    <w:p w:rsidR="00520152" w:rsidRPr="00FC68FC" w:rsidRDefault="00520152" w:rsidP="008239EB">
      <w:pPr>
        <w:numPr>
          <w:ilvl w:val="3"/>
          <w:numId w:val="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 xml:space="preserve">оказание поддержки общественным </w:t>
      </w:r>
      <w:r>
        <w:rPr>
          <w:rFonts w:ascii="Times New Roman" w:hAnsi="Times New Roman" w:cs="Times New Roman"/>
          <w:sz w:val="24"/>
          <w:szCs w:val="24"/>
        </w:rPr>
        <w:t>наблюдательным комиссиям</w:t>
      </w:r>
      <w:r w:rsidRPr="00FC68FC">
        <w:rPr>
          <w:rFonts w:ascii="Times New Roman" w:hAnsi="Times New Roman" w:cs="Times New Roman"/>
          <w:sz w:val="24"/>
          <w:szCs w:val="24"/>
        </w:rPr>
        <w:t>,</w:t>
      </w:r>
      <w:r>
        <w:rPr>
          <w:rFonts w:ascii="Times New Roman" w:hAnsi="Times New Roman" w:cs="Times New Roman"/>
          <w:sz w:val="24"/>
          <w:szCs w:val="24"/>
        </w:rPr>
        <w:t xml:space="preserve"> осуществляющим общественный контроль за обеспечением прав человека и содействие лицам, находящимся в местах принудительного содержания;</w:t>
      </w:r>
    </w:p>
    <w:p w:rsidR="00520152" w:rsidRDefault="00520152" w:rsidP="00245110">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520152" w:rsidRDefault="00520152" w:rsidP="00245110">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 утратил силу Решением Совета Депутатов от 27.02.2019 №19;</w:t>
      </w:r>
    </w:p>
    <w:p w:rsidR="00520152" w:rsidRDefault="00520152" w:rsidP="00245110">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20152" w:rsidRDefault="00520152" w:rsidP="00245110">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p>
    <w:p w:rsidR="00520152" w:rsidRPr="00245110" w:rsidRDefault="00520152" w:rsidP="002451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27.02.2019 №19</w:t>
      </w:r>
    </w:p>
    <w:p w:rsidR="00520152" w:rsidRDefault="00520152" w:rsidP="00245110">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20152" w:rsidRDefault="00520152" w:rsidP="00245110">
      <w:pPr>
        <w:spacing w:after="0" w:line="240" w:lineRule="auto"/>
        <w:jc w:val="both"/>
        <w:rPr>
          <w:rFonts w:ascii="Times New Roman" w:hAnsi="Times New Roman" w:cs="Times New Roman"/>
          <w:sz w:val="24"/>
          <w:szCs w:val="24"/>
        </w:rPr>
      </w:pPr>
      <w:r w:rsidRPr="00245110">
        <w:rPr>
          <w:rFonts w:ascii="Times New Roman" w:hAnsi="Times New Roman" w:cs="Times New Roman"/>
          <w:sz w:val="24"/>
          <w:szCs w:val="24"/>
        </w:rPr>
        <w:t>пу</w:t>
      </w:r>
      <w:r>
        <w:rPr>
          <w:rFonts w:ascii="Times New Roman" w:hAnsi="Times New Roman" w:cs="Times New Roman"/>
          <w:sz w:val="24"/>
          <w:szCs w:val="24"/>
        </w:rPr>
        <w:t>нкт введен Решением Совета депутатов МО от 08.12.2016 №71</w:t>
      </w:r>
    </w:p>
    <w:p w:rsidR="00520152" w:rsidRDefault="00520152" w:rsidP="005E113B">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оказания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20152" w:rsidRDefault="00520152" w:rsidP="005E1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14.12.2017 №87</w:t>
      </w:r>
    </w:p>
    <w:p w:rsidR="00520152" w:rsidRDefault="00520152" w:rsidP="00C158B3">
      <w:pPr>
        <w:numPr>
          <w:ilvl w:val="3"/>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520152" w:rsidRPr="00245110" w:rsidRDefault="00520152" w:rsidP="00C158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 введен Решением Совета депутатов от 27.02.2019 №19</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Times New Roman" w:hAnsi="Times New Roman" w:cs="Times New Roman"/>
          <w:sz w:val="24"/>
          <w:szCs w:val="24"/>
        </w:rPr>
        <w:t xml:space="preserve"> № 131-ФЗ</w:t>
      </w:r>
      <w:r w:rsidRPr="00FC68FC">
        <w:rPr>
          <w:rFonts w:ascii="Times New Roman" w:hAnsi="Times New Roman" w:cs="Times New Roman"/>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20152" w:rsidRDefault="00520152" w:rsidP="00861686">
      <w:pPr>
        <w:jc w:val="center"/>
        <w:rPr>
          <w:rFonts w:ascii="Times New Roman" w:hAnsi="Times New Roman" w:cs="Times New Roman"/>
          <w:b/>
          <w:bCs/>
          <w:sz w:val="24"/>
          <w:szCs w:val="24"/>
        </w:rPr>
      </w:pP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4. Осуществление органами местного самоуправления поселения отдельных государственных полномочий</w:t>
      </w:r>
    </w:p>
    <w:p w:rsidR="00520152" w:rsidRPr="00FC68FC" w:rsidRDefault="00520152" w:rsidP="00D97C89">
      <w:pPr>
        <w:numPr>
          <w:ilvl w:val="4"/>
          <w:numId w:val="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«Об общих принципах организации местного самоуправления в Российской Федерации».</w:t>
      </w:r>
    </w:p>
    <w:p w:rsidR="00520152" w:rsidRPr="00FC68FC" w:rsidRDefault="00520152" w:rsidP="00D97C89">
      <w:pPr>
        <w:numPr>
          <w:ilvl w:val="4"/>
          <w:numId w:val="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520152" w:rsidRPr="00FC68FC" w:rsidRDefault="00520152" w:rsidP="00D97C89">
      <w:pPr>
        <w:numPr>
          <w:ilvl w:val="4"/>
          <w:numId w:val="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520152" w:rsidRPr="00FC68FC" w:rsidRDefault="00520152" w:rsidP="00D97C89">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520152" w:rsidRPr="00FC68FC" w:rsidRDefault="00520152" w:rsidP="00D97C89">
      <w:pPr>
        <w:numPr>
          <w:ilvl w:val="4"/>
          <w:numId w:val="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w:t>
      </w:r>
      <w:r>
        <w:rPr>
          <w:rFonts w:ascii="Times New Roman" w:hAnsi="Times New Roman" w:cs="Times New Roman"/>
          <w:sz w:val="24"/>
          <w:szCs w:val="24"/>
        </w:rPr>
        <w:t>усмотрена федеральными законами.</w:t>
      </w:r>
    </w:p>
    <w:p w:rsidR="00520152" w:rsidRPr="00FC68FC" w:rsidRDefault="00520152" w:rsidP="00D97C89">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20152" w:rsidRPr="00FC68FC" w:rsidRDefault="00520152" w:rsidP="00D97C89">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20152" w:rsidRPr="00FC68FC" w:rsidRDefault="00520152" w:rsidP="00D97C89">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поселения решения о реализации права на участие в осуществлении указанных полномочий.</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5. Официальные символы поселения</w:t>
      </w:r>
    </w:p>
    <w:p w:rsidR="00520152" w:rsidRPr="00FC68FC" w:rsidRDefault="00520152" w:rsidP="002576A1">
      <w:pPr>
        <w:numPr>
          <w:ilvl w:val="5"/>
          <w:numId w:val="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20152" w:rsidRPr="00FC68FC" w:rsidRDefault="00520152" w:rsidP="002576A1">
      <w:pPr>
        <w:numPr>
          <w:ilvl w:val="5"/>
          <w:numId w:val="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Официальные символы поселения подлежат государственной регистрации в порядке, установленном федеральным законодательством.</w:t>
      </w:r>
    </w:p>
    <w:p w:rsidR="00520152" w:rsidRPr="00FC68FC" w:rsidRDefault="00520152" w:rsidP="002576A1">
      <w:pPr>
        <w:numPr>
          <w:ilvl w:val="5"/>
          <w:numId w:val="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520152" w:rsidRDefault="00520152" w:rsidP="00861686">
      <w:pPr>
        <w:jc w:val="center"/>
        <w:rPr>
          <w:rFonts w:ascii="Times New Roman" w:hAnsi="Times New Roman" w:cs="Times New Roman"/>
          <w:b/>
          <w:bCs/>
          <w:sz w:val="24"/>
          <w:szCs w:val="24"/>
        </w:rPr>
      </w:pP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Глава 2. Участие населения поселения в решении вопросов местного значения</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6. Права граждан на осуществление местного самоуправления</w:t>
      </w:r>
    </w:p>
    <w:p w:rsidR="00520152" w:rsidRPr="00FC68FC" w:rsidRDefault="00520152" w:rsidP="00D97C89">
      <w:pPr>
        <w:numPr>
          <w:ilvl w:val="6"/>
          <w:numId w:val="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w:t>
      </w:r>
      <w:r>
        <w:rPr>
          <w:rFonts w:ascii="Times New Roman" w:hAnsi="Times New Roman" w:cs="Times New Roman"/>
          <w:sz w:val="24"/>
          <w:szCs w:val="24"/>
        </w:rPr>
        <w:t>ъявления, а также через</w:t>
      </w:r>
      <w:r w:rsidRPr="00FC68FC">
        <w:rPr>
          <w:rFonts w:ascii="Times New Roman" w:hAnsi="Times New Roman" w:cs="Times New Roman"/>
          <w:sz w:val="24"/>
          <w:szCs w:val="24"/>
        </w:rPr>
        <w:t xml:space="preserve"> выборные и иные органы местного самоуправления поселения.</w:t>
      </w:r>
    </w:p>
    <w:p w:rsidR="00520152" w:rsidRPr="00FC68FC" w:rsidRDefault="00520152" w:rsidP="00D97C89">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20152" w:rsidRPr="00FC68FC" w:rsidRDefault="00520152" w:rsidP="00D97C89">
      <w:pPr>
        <w:numPr>
          <w:ilvl w:val="6"/>
          <w:numId w:val="1"/>
        </w:numPr>
        <w:tabs>
          <w:tab w:val="left" w:pos="426"/>
        </w:tabs>
        <w:spacing w:after="0" w:line="240" w:lineRule="auto"/>
        <w:jc w:val="both"/>
        <w:rPr>
          <w:rFonts w:ascii="Times New Roman" w:hAnsi="Times New Roman" w:cs="Times New Roman"/>
          <w:b/>
          <w:bCs/>
          <w:sz w:val="24"/>
          <w:szCs w:val="24"/>
        </w:rPr>
      </w:pPr>
      <w:r w:rsidRPr="00FC68FC">
        <w:rPr>
          <w:rFonts w:ascii="Times New Roman" w:hAnsi="Times New Roman" w:cs="Times New Roman"/>
          <w:sz w:val="24"/>
          <w:szCs w:val="24"/>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7. Понятие местного референ</w:t>
      </w:r>
      <w:r>
        <w:rPr>
          <w:rFonts w:ascii="Times New Roman" w:hAnsi="Times New Roman" w:cs="Times New Roman"/>
          <w:b/>
          <w:bCs/>
          <w:sz w:val="24"/>
          <w:szCs w:val="24"/>
        </w:rPr>
        <w:t>дума и инициатива его проведения</w:t>
      </w:r>
    </w:p>
    <w:p w:rsidR="00520152" w:rsidRPr="00FC68FC" w:rsidRDefault="00520152" w:rsidP="00D97C89">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 в целях решения непосредственно населением вопросов местного значения.</w:t>
      </w:r>
    </w:p>
    <w:p w:rsidR="00520152" w:rsidRPr="00FC68FC" w:rsidRDefault="00520152" w:rsidP="00D97C89">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520152" w:rsidRPr="00FC68FC" w:rsidRDefault="00520152" w:rsidP="00D97C89">
      <w:pPr>
        <w:numPr>
          <w:ilvl w:val="7"/>
          <w:numId w:val="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Местный референдум может проводиться:</w:t>
      </w:r>
    </w:p>
    <w:p w:rsidR="00520152" w:rsidRPr="00FC68FC" w:rsidRDefault="00520152" w:rsidP="00D97C89">
      <w:pPr>
        <w:numPr>
          <w:ilvl w:val="8"/>
          <w:numId w:val="1"/>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 инициативе, выдвинутой гражданами Российской Федерации, имеющими право на участие в местном референдуме;</w:t>
      </w:r>
    </w:p>
    <w:p w:rsidR="00520152" w:rsidRPr="00FC68FC" w:rsidRDefault="00520152" w:rsidP="00D97C89">
      <w:pPr>
        <w:numPr>
          <w:ilvl w:val="8"/>
          <w:numId w:val="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20152" w:rsidRPr="00FC68FC" w:rsidRDefault="00520152" w:rsidP="00D97C89">
      <w:pPr>
        <w:numPr>
          <w:ilvl w:val="8"/>
          <w:numId w:val="1"/>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 инициативе Совета депутатов поселения и Главы поселения, выдвинутой ими совместно.</w:t>
      </w:r>
    </w:p>
    <w:p w:rsidR="00520152" w:rsidRPr="00FC68FC" w:rsidRDefault="00520152" w:rsidP="00D97C89">
      <w:pPr>
        <w:numPr>
          <w:ilvl w:val="7"/>
          <w:numId w:val="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20152" w:rsidRPr="00FC68FC" w:rsidRDefault="00520152" w:rsidP="00D97C89">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520152" w:rsidRDefault="00520152" w:rsidP="00D97C89">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520152" w:rsidRPr="00FC68FC" w:rsidRDefault="00520152" w:rsidP="00C158B3">
      <w:pPr>
        <w:rPr>
          <w:rFonts w:ascii="Times New Roman" w:hAnsi="Times New Roman" w:cs="Times New Roman"/>
          <w:b/>
          <w:bCs/>
          <w:sz w:val="24"/>
          <w:szCs w:val="24"/>
        </w:rPr>
      </w:pPr>
      <w:r w:rsidRPr="00FC68FC">
        <w:rPr>
          <w:rFonts w:ascii="Times New Roman" w:hAnsi="Times New Roman" w:cs="Times New Roman"/>
          <w:b/>
          <w:bCs/>
          <w:sz w:val="24"/>
          <w:szCs w:val="24"/>
        </w:rPr>
        <w:t>Статья 8. Назначение и проведение местного референдума</w:t>
      </w:r>
    </w:p>
    <w:p w:rsidR="00520152" w:rsidRPr="00FC68FC" w:rsidRDefault="00520152" w:rsidP="00D97C89">
      <w:pPr>
        <w:numPr>
          <w:ilvl w:val="0"/>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 xml:space="preserve">Решение о назначении местного референдума принимается Советом депутатов поселения в течение </w:t>
      </w:r>
      <w:r w:rsidRPr="00A342AC">
        <w:rPr>
          <w:rFonts w:ascii="Times New Roman" w:hAnsi="Times New Roman" w:cs="Times New Roman"/>
          <w:sz w:val="24"/>
          <w:szCs w:val="24"/>
        </w:rPr>
        <w:t xml:space="preserve"> 14 </w:t>
      </w:r>
      <w:r w:rsidRPr="00FC68FC">
        <w:rPr>
          <w:rFonts w:ascii="Times New Roman" w:hAnsi="Times New Roman" w:cs="Times New Roman"/>
          <w:sz w:val="24"/>
          <w:szCs w:val="24"/>
        </w:rPr>
        <w:t>дней со дня представления документов, на основании которых назначается местный референдум. В случаях, предусмотренных федеральными и республиканскими законами, местный референдум назначается судом.</w:t>
      </w:r>
    </w:p>
    <w:p w:rsidR="00520152" w:rsidRPr="00FC68FC" w:rsidRDefault="00520152" w:rsidP="00D97C89">
      <w:pPr>
        <w:numPr>
          <w:ilvl w:val="0"/>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520152" w:rsidRPr="00FC68FC" w:rsidRDefault="00520152" w:rsidP="00D97C89">
      <w:pPr>
        <w:numPr>
          <w:ilvl w:val="0"/>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Округ референдума включает в себя всю территорию поселения.</w:t>
      </w:r>
    </w:p>
    <w:p w:rsidR="00520152" w:rsidRPr="00FC68FC" w:rsidRDefault="00520152" w:rsidP="00D97C89">
      <w:pPr>
        <w:numPr>
          <w:ilvl w:val="0"/>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520152" w:rsidRPr="00FC68FC" w:rsidRDefault="00520152" w:rsidP="00D97C89">
      <w:pPr>
        <w:numPr>
          <w:ilvl w:val="0"/>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520152" w:rsidRPr="00FC68FC" w:rsidRDefault="00520152" w:rsidP="00D97C89">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6</w:t>
      </w:r>
      <w:r>
        <w:rPr>
          <w:rFonts w:ascii="Times New Roman" w:hAnsi="Times New Roman" w:cs="Times New Roman"/>
          <w:sz w:val="24"/>
          <w:szCs w:val="24"/>
        </w:rPr>
        <w:t xml:space="preserve">. </w:t>
      </w:r>
      <w:r w:rsidRPr="00FC68FC">
        <w:rPr>
          <w:rFonts w:ascii="Times New Roman" w:hAnsi="Times New Roman" w:cs="Times New Roman"/>
          <w:sz w:val="24"/>
          <w:szCs w:val="24"/>
        </w:rPr>
        <w:t xml:space="preserve">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20152" w:rsidRPr="00FC68FC" w:rsidRDefault="00520152" w:rsidP="00D97C89">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520152" w:rsidRPr="00FC68FC" w:rsidRDefault="00520152" w:rsidP="002576A1">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9. Муниципальные выборы</w:t>
      </w:r>
    </w:p>
    <w:p w:rsidR="00520152" w:rsidRPr="00FC68FC" w:rsidRDefault="00520152" w:rsidP="00D97C89">
      <w:pPr>
        <w:numPr>
          <w:ilvl w:val="1"/>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Муниципальные выборы проводятся в целях избрания депутатов Совета депутатов поселения, Главы поселения на основе всеобщего равного и прямого избирательного права при тайном голосовании.</w:t>
      </w:r>
    </w:p>
    <w:p w:rsidR="00520152" w:rsidRPr="00FC68FC" w:rsidRDefault="00520152" w:rsidP="00D97C89">
      <w:pPr>
        <w:numPr>
          <w:ilvl w:val="1"/>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Муниципальные выборы назначаются Советом депутатов поселения.</w:t>
      </w:r>
    </w:p>
    <w:p w:rsidR="00520152" w:rsidRPr="00FC68FC" w:rsidRDefault="00520152" w:rsidP="00D97C89">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Муниципальные выборы проводятся во второе воскресенье сентября года, в которомистекаетсрок полномочий соответствующих органов или деп</w:t>
      </w:r>
      <w:r>
        <w:rPr>
          <w:rFonts w:ascii="Times New Roman" w:hAnsi="Times New Roman" w:cs="Times New Roman"/>
          <w:sz w:val="24"/>
          <w:szCs w:val="24"/>
        </w:rPr>
        <w:t>утатов соответствующих органов.</w:t>
      </w:r>
    </w:p>
    <w:p w:rsidR="00520152" w:rsidRPr="00FC68FC" w:rsidRDefault="00520152" w:rsidP="00D97C89">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Решение о назначении муниципальных выборов должно быть принято не ранее чем за 90 дней и</w:t>
      </w:r>
      <w:r>
        <w:rPr>
          <w:rFonts w:ascii="Times New Roman" w:hAnsi="Times New Roman" w:cs="Times New Roman"/>
          <w:sz w:val="24"/>
          <w:szCs w:val="24"/>
        </w:rPr>
        <w:t>,</w:t>
      </w:r>
      <w:r w:rsidRPr="00FC68FC">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FC68FC">
        <w:rPr>
          <w:rFonts w:ascii="Times New Roman" w:hAnsi="Times New Roman" w:cs="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520152" w:rsidRPr="00FC68FC" w:rsidRDefault="00520152" w:rsidP="00D97C89">
      <w:pPr>
        <w:numPr>
          <w:ilvl w:val="1"/>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520152" w:rsidRPr="00FC68FC" w:rsidRDefault="00520152" w:rsidP="00D97C89">
      <w:pPr>
        <w:numPr>
          <w:ilvl w:val="1"/>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 xml:space="preserve">Итоги муниципальных выборов подлежат официальному обнародованию </w:t>
      </w:r>
      <w:r>
        <w:rPr>
          <w:rFonts w:ascii="Times New Roman" w:hAnsi="Times New Roman" w:cs="Times New Roman"/>
          <w:sz w:val="24"/>
          <w:szCs w:val="24"/>
        </w:rPr>
        <w:t>(</w:t>
      </w:r>
      <w:r w:rsidRPr="00FC68FC">
        <w:rPr>
          <w:rFonts w:ascii="Times New Roman" w:hAnsi="Times New Roman" w:cs="Times New Roman"/>
          <w:sz w:val="24"/>
          <w:szCs w:val="24"/>
        </w:rPr>
        <w:t>опубликованию</w:t>
      </w:r>
      <w:r>
        <w:rPr>
          <w:rFonts w:ascii="Times New Roman" w:hAnsi="Times New Roman" w:cs="Times New Roman"/>
          <w:sz w:val="24"/>
          <w:szCs w:val="24"/>
        </w:rPr>
        <w:t>)</w:t>
      </w:r>
      <w:r w:rsidRPr="00FC68FC">
        <w:rPr>
          <w:rFonts w:ascii="Times New Roman" w:hAnsi="Times New Roman" w:cs="Times New Roman"/>
          <w:sz w:val="24"/>
          <w:szCs w:val="24"/>
        </w:rPr>
        <w:t>.</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 xml:space="preserve">Статья 10. Голосование по отзыву депутата Совета депутатов поселения, Главы поселения, голосование </w:t>
      </w:r>
      <w:r>
        <w:rPr>
          <w:rFonts w:ascii="Times New Roman" w:hAnsi="Times New Roman" w:cs="Times New Roman"/>
          <w:b/>
          <w:bCs/>
          <w:sz w:val="24"/>
          <w:szCs w:val="24"/>
        </w:rPr>
        <w:t>п</w:t>
      </w:r>
      <w:r w:rsidRPr="00FC68FC">
        <w:rPr>
          <w:rFonts w:ascii="Times New Roman" w:hAnsi="Times New Roman" w:cs="Times New Roman"/>
          <w:b/>
          <w:bCs/>
          <w:sz w:val="24"/>
          <w:szCs w:val="24"/>
        </w:rPr>
        <w:t>о вопросам изменения границ, преобразования поселения</w:t>
      </w:r>
    </w:p>
    <w:p w:rsidR="00520152" w:rsidRPr="00FC68FC" w:rsidRDefault="00520152" w:rsidP="002576A1">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520152" w:rsidRPr="00FC68FC" w:rsidRDefault="00520152" w:rsidP="002576A1">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2. Основаниями для отзыва депутата Совета депутатов поселения, Главы поселения могут служить только его конкретные противоправные решения или действия (бездействие), связанные с исполнением депутатом, Главой поселения своих полномочий, в случае их подтверждения в судебном порядке.</w:t>
      </w:r>
    </w:p>
    <w:p w:rsidR="00520152" w:rsidRPr="00FC68FC" w:rsidRDefault="00520152" w:rsidP="002576A1">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r>
        <w:rPr>
          <w:rFonts w:ascii="Times New Roman" w:hAnsi="Times New Roman" w:cs="Times New Roman"/>
          <w:sz w:val="24"/>
          <w:szCs w:val="24"/>
        </w:rPr>
        <w:t>.</w:t>
      </w:r>
    </w:p>
    <w:p w:rsidR="00520152" w:rsidRPr="00FC68FC" w:rsidRDefault="00520152" w:rsidP="002576A1">
      <w:pPr>
        <w:numPr>
          <w:ilvl w:val="2"/>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Право отзыва является одним из средств контроля избирателей за осуществлением депутатом, членом выборного органа местного самоуправления, выборным должностным лицом местного самоуправления своих полномочий. Право отзыва не может быть использовано для ограничения самостоятельности и инициативы депутата, члена выборного органа местного самоуправления, выборного должностного лица местного самоуправления, создания препятствий его законной деятельности.</w:t>
      </w:r>
    </w:p>
    <w:p w:rsidR="00520152" w:rsidRPr="00FC68FC" w:rsidRDefault="00520152" w:rsidP="002576A1">
      <w:pPr>
        <w:numPr>
          <w:ilvl w:val="2"/>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Порядок возбуждения вопроса об отзыве урегулирован Законом Республики Бурятия от 06.10.2004 г. № 822-</w:t>
      </w:r>
      <w:r w:rsidRPr="00FC68FC">
        <w:rPr>
          <w:rFonts w:ascii="Times New Roman" w:hAnsi="Times New Roman" w:cs="Times New Roman"/>
          <w:sz w:val="24"/>
          <w:szCs w:val="24"/>
          <w:lang w:val="en-US"/>
        </w:rPr>
        <w:t>III</w:t>
      </w:r>
      <w:r w:rsidRPr="00FC68FC">
        <w:rPr>
          <w:rFonts w:ascii="Times New Roman" w:hAnsi="Times New Roman" w:cs="Times New Roman"/>
          <w:sz w:val="24"/>
          <w:szCs w:val="24"/>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520152" w:rsidRPr="00FC68FC" w:rsidRDefault="00520152" w:rsidP="002576A1">
      <w:pPr>
        <w:numPr>
          <w:ilvl w:val="2"/>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Депутат, Глава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20152" w:rsidRPr="00FC68FC" w:rsidRDefault="00520152" w:rsidP="002576A1">
      <w:pPr>
        <w:numPr>
          <w:ilvl w:val="2"/>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20152" w:rsidRPr="00FC68FC" w:rsidRDefault="00520152" w:rsidP="002576A1">
      <w:pPr>
        <w:numPr>
          <w:ilvl w:val="2"/>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Федерального закона «Об общих принципах организации местного самоуправления в Российской Федерации».</w:t>
      </w:r>
    </w:p>
    <w:p w:rsidR="00520152" w:rsidRPr="00FC68FC" w:rsidRDefault="00520152" w:rsidP="002576A1">
      <w:pPr>
        <w:numPr>
          <w:ilvl w:val="2"/>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w:t>
      </w:r>
      <w:r>
        <w:rPr>
          <w:rFonts w:ascii="Times New Roman" w:hAnsi="Times New Roman" w:cs="Times New Roman"/>
          <w:sz w:val="24"/>
          <w:szCs w:val="24"/>
        </w:rPr>
        <w:t>дическую силу решения, принятог</w:t>
      </w:r>
      <w:r w:rsidRPr="00FC68FC">
        <w:rPr>
          <w:rFonts w:ascii="Times New Roman" w:hAnsi="Times New Roman" w:cs="Times New Roman"/>
          <w:sz w:val="24"/>
          <w:szCs w:val="24"/>
        </w:rPr>
        <w:t>о на референдуме, не применяются.</w:t>
      </w:r>
    </w:p>
    <w:p w:rsidR="00520152" w:rsidRPr="00FC68FC" w:rsidRDefault="00520152" w:rsidP="002576A1">
      <w:pPr>
        <w:numPr>
          <w:ilvl w:val="2"/>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20152" w:rsidRPr="00FC68FC" w:rsidRDefault="00520152" w:rsidP="002576A1">
      <w:pPr>
        <w:numPr>
          <w:ilvl w:val="2"/>
          <w:numId w:val="3"/>
        </w:numPr>
        <w:tabs>
          <w:tab w:val="left" w:pos="284"/>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20152" w:rsidRPr="00FC68FC" w:rsidRDefault="00520152" w:rsidP="00861686">
      <w:pPr>
        <w:jc w:val="center"/>
        <w:rPr>
          <w:rFonts w:ascii="Times New Roman" w:hAnsi="Times New Roman" w:cs="Times New Roman"/>
          <w:sz w:val="24"/>
          <w:szCs w:val="24"/>
        </w:rPr>
      </w:pPr>
      <w:r w:rsidRPr="00FC68FC">
        <w:rPr>
          <w:rFonts w:ascii="Times New Roman" w:hAnsi="Times New Roman" w:cs="Times New Roman"/>
          <w:b/>
          <w:bCs/>
          <w:sz w:val="24"/>
          <w:szCs w:val="24"/>
        </w:rPr>
        <w:t>Статья 11. Правотворческая инициатива граждан</w:t>
      </w:r>
    </w:p>
    <w:p w:rsidR="00520152" w:rsidRPr="00FC68FC" w:rsidRDefault="00520152" w:rsidP="002576A1">
      <w:pPr>
        <w:numPr>
          <w:ilvl w:val="3"/>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520152" w:rsidRPr="00FC68FC" w:rsidRDefault="00520152" w:rsidP="002576A1">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520152" w:rsidRPr="00FC68FC" w:rsidRDefault="00520152" w:rsidP="002576A1">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520152" w:rsidRPr="00FC68FC" w:rsidRDefault="00520152" w:rsidP="002576A1">
      <w:pPr>
        <w:numPr>
          <w:ilvl w:val="3"/>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20152" w:rsidRPr="00FC68FC" w:rsidRDefault="00520152" w:rsidP="002576A1">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20152" w:rsidRPr="00FC68FC" w:rsidRDefault="00520152" w:rsidP="002576A1">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520152" w:rsidRPr="00FC68FC" w:rsidRDefault="00520152" w:rsidP="002576A1">
      <w:p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20152" w:rsidRPr="00FC68FC" w:rsidRDefault="00520152" w:rsidP="00C158B3">
      <w:pPr>
        <w:rPr>
          <w:rFonts w:ascii="Times New Roman" w:hAnsi="Times New Roman" w:cs="Times New Roman"/>
          <w:b/>
          <w:bCs/>
          <w:sz w:val="24"/>
          <w:szCs w:val="24"/>
        </w:rPr>
      </w:pPr>
      <w:r w:rsidRPr="00FC68FC">
        <w:rPr>
          <w:rFonts w:ascii="Times New Roman" w:hAnsi="Times New Roman" w:cs="Times New Roman"/>
          <w:b/>
          <w:bCs/>
          <w:sz w:val="24"/>
          <w:szCs w:val="24"/>
        </w:rPr>
        <w:t>Статья 12. Территориальное общественное самоуправление</w:t>
      </w:r>
    </w:p>
    <w:p w:rsidR="00520152" w:rsidRPr="00FC68FC" w:rsidRDefault="00520152" w:rsidP="002576A1">
      <w:pPr>
        <w:numPr>
          <w:ilvl w:val="4"/>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Под территориальным общественным самоуправлением понимается самоорганизация граждан по месту их жительства на части территории поселения</w:t>
      </w:r>
      <w:r>
        <w:rPr>
          <w:rFonts w:ascii="Times New Roman" w:hAnsi="Times New Roman" w:cs="Times New Roman"/>
          <w:sz w:val="24"/>
          <w:szCs w:val="24"/>
        </w:rPr>
        <w:t>,</w:t>
      </w:r>
      <w:r w:rsidRPr="00FC68FC">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520152" w:rsidRPr="00FC68FC" w:rsidRDefault="00520152" w:rsidP="002576A1">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520152" w:rsidRPr="00FC68FC" w:rsidRDefault="00520152" w:rsidP="002576A1">
      <w:pPr>
        <w:numPr>
          <w:ilvl w:val="4"/>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20152" w:rsidRPr="00FC68FC" w:rsidRDefault="00520152" w:rsidP="002576A1">
      <w:pPr>
        <w:numPr>
          <w:ilvl w:val="4"/>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520152" w:rsidRPr="00FC68FC" w:rsidRDefault="00520152" w:rsidP="002576A1">
      <w:pPr>
        <w:numPr>
          <w:ilvl w:val="4"/>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20152" w:rsidRPr="00FC68FC" w:rsidRDefault="00520152" w:rsidP="002576A1">
      <w:pPr>
        <w:numPr>
          <w:ilvl w:val="4"/>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520152" w:rsidRPr="00FC68FC" w:rsidRDefault="00520152" w:rsidP="002576A1">
      <w:pPr>
        <w:numPr>
          <w:ilvl w:val="4"/>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уставе территориального общественного самоуправления устанавливаются:</w:t>
      </w:r>
    </w:p>
    <w:p w:rsidR="00520152" w:rsidRPr="00FC68FC" w:rsidRDefault="00520152" w:rsidP="002576A1">
      <w:pPr>
        <w:numPr>
          <w:ilvl w:val="5"/>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территория, на которой оно осуществляется;</w:t>
      </w:r>
    </w:p>
    <w:p w:rsidR="00520152" w:rsidRPr="00FC68FC" w:rsidRDefault="00520152" w:rsidP="002576A1">
      <w:pPr>
        <w:numPr>
          <w:ilvl w:val="5"/>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цели, задачи, формы и основные направления деятельности территориального общественного самоуправления;</w:t>
      </w:r>
    </w:p>
    <w:p w:rsidR="00520152" w:rsidRPr="00FC68FC" w:rsidRDefault="00520152" w:rsidP="002576A1">
      <w:pPr>
        <w:numPr>
          <w:ilvl w:val="5"/>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520152" w:rsidRPr="00FC68FC" w:rsidRDefault="00520152" w:rsidP="002576A1">
      <w:pPr>
        <w:numPr>
          <w:ilvl w:val="5"/>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порядок принятия решений;</w:t>
      </w:r>
    </w:p>
    <w:p w:rsidR="00520152" w:rsidRPr="00FC68FC" w:rsidRDefault="00520152" w:rsidP="002576A1">
      <w:pPr>
        <w:numPr>
          <w:ilvl w:val="5"/>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порядок приобретения имущества, а также порядок пользования и распоряжения указанным имуществом и финансовыми средствами;</w:t>
      </w:r>
    </w:p>
    <w:p w:rsidR="00520152" w:rsidRPr="00FC68FC" w:rsidRDefault="00520152" w:rsidP="002576A1">
      <w:pPr>
        <w:numPr>
          <w:ilvl w:val="5"/>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порядок прекращения осуществления территориального общественного самоуправления.</w:t>
      </w:r>
    </w:p>
    <w:p w:rsidR="00520152" w:rsidRPr="00FC68FC" w:rsidRDefault="00520152" w:rsidP="002576A1">
      <w:pPr>
        <w:numPr>
          <w:ilvl w:val="4"/>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20152" w:rsidRPr="00FC68FC" w:rsidRDefault="00520152" w:rsidP="002576A1">
      <w:pPr>
        <w:numPr>
          <w:ilvl w:val="4"/>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520152" w:rsidRPr="00FC68FC" w:rsidRDefault="00520152" w:rsidP="002576A1">
      <w:pPr>
        <w:numPr>
          <w:ilvl w:val="0"/>
          <w:numId w:val="4"/>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520152" w:rsidRPr="00FC68FC" w:rsidRDefault="00520152" w:rsidP="002576A1">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520152" w:rsidRPr="00FC68FC" w:rsidRDefault="00520152" w:rsidP="002576A1">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520152" w:rsidRPr="00FC68FC" w:rsidRDefault="00520152" w:rsidP="002576A1">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520152" w:rsidRPr="00FC68FC" w:rsidRDefault="00520152" w:rsidP="002576A1">
      <w:pPr>
        <w:numPr>
          <w:ilvl w:val="0"/>
          <w:numId w:val="4"/>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20152" w:rsidRPr="00FC68FC" w:rsidRDefault="00520152" w:rsidP="002576A1">
      <w:pPr>
        <w:numPr>
          <w:ilvl w:val="0"/>
          <w:numId w:val="4"/>
        </w:numPr>
        <w:tabs>
          <w:tab w:val="left" w:pos="284"/>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К исключительным полномочиям собрания, конференции граждан, осуществляющих территориальное общественное самоуправление, относятся:</w:t>
      </w:r>
    </w:p>
    <w:p w:rsidR="00520152" w:rsidRPr="00FC68FC" w:rsidRDefault="00520152" w:rsidP="002576A1">
      <w:pPr>
        <w:numPr>
          <w:ilvl w:val="1"/>
          <w:numId w:val="4"/>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установление структуры органов территориального общественного самоуправления;</w:t>
      </w:r>
    </w:p>
    <w:p w:rsidR="00520152" w:rsidRPr="00FC68FC" w:rsidRDefault="00520152" w:rsidP="002576A1">
      <w:pPr>
        <w:numPr>
          <w:ilvl w:val="1"/>
          <w:numId w:val="4"/>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принятие устава территориального общественного самоуправления, внесение в него изменений и дополнений;</w:t>
      </w:r>
    </w:p>
    <w:p w:rsidR="00520152" w:rsidRPr="00FC68FC" w:rsidRDefault="00520152" w:rsidP="002576A1">
      <w:pPr>
        <w:numPr>
          <w:ilvl w:val="1"/>
          <w:numId w:val="4"/>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избрание органов территориального общественного самоуправления;</w:t>
      </w:r>
    </w:p>
    <w:p w:rsidR="00520152" w:rsidRPr="00FC68FC" w:rsidRDefault="00520152" w:rsidP="002576A1">
      <w:pPr>
        <w:numPr>
          <w:ilvl w:val="1"/>
          <w:numId w:val="4"/>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определение основных направлений деятельности территориального общественного самоуправления;</w:t>
      </w:r>
    </w:p>
    <w:p w:rsidR="00520152" w:rsidRPr="00FC68FC" w:rsidRDefault="00520152" w:rsidP="002576A1">
      <w:pPr>
        <w:numPr>
          <w:ilvl w:val="1"/>
          <w:numId w:val="4"/>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утверждение сметы доходов и расходов территориального общественного самоуправления и отчета о</w:t>
      </w:r>
      <w:r>
        <w:rPr>
          <w:rFonts w:ascii="Times New Roman" w:hAnsi="Times New Roman" w:cs="Times New Roman"/>
          <w:sz w:val="24"/>
          <w:szCs w:val="24"/>
        </w:rPr>
        <w:t>б</w:t>
      </w:r>
      <w:r w:rsidRPr="00FC68FC">
        <w:rPr>
          <w:rFonts w:ascii="Times New Roman" w:hAnsi="Times New Roman" w:cs="Times New Roman"/>
          <w:sz w:val="24"/>
          <w:szCs w:val="24"/>
        </w:rPr>
        <w:t xml:space="preserve"> ее исполнении;</w:t>
      </w:r>
    </w:p>
    <w:p w:rsidR="00520152" w:rsidRPr="00FC68FC" w:rsidRDefault="00520152" w:rsidP="002576A1">
      <w:pPr>
        <w:numPr>
          <w:ilvl w:val="1"/>
          <w:numId w:val="4"/>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рассмотрение и утверждение отчетов о деятельности органов территориального общественного самоуправления.</w:t>
      </w:r>
    </w:p>
    <w:p w:rsidR="00520152" w:rsidRPr="00FC68FC" w:rsidRDefault="00520152" w:rsidP="002576A1">
      <w:pPr>
        <w:numPr>
          <w:ilvl w:val="0"/>
          <w:numId w:val="4"/>
        </w:numPr>
        <w:tabs>
          <w:tab w:val="left" w:pos="284"/>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520152" w:rsidRPr="00FC68FC" w:rsidRDefault="00520152" w:rsidP="002576A1">
      <w:pPr>
        <w:numPr>
          <w:ilvl w:val="0"/>
          <w:numId w:val="4"/>
        </w:numPr>
        <w:tabs>
          <w:tab w:val="left" w:pos="284"/>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Органы территориального общественного самоуправления:</w:t>
      </w:r>
    </w:p>
    <w:p w:rsidR="00520152" w:rsidRPr="00FC68FC" w:rsidRDefault="00520152" w:rsidP="002576A1">
      <w:pPr>
        <w:numPr>
          <w:ilvl w:val="1"/>
          <w:numId w:val="4"/>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представляют интересы населения, проживающего на соответствующей территории;</w:t>
      </w:r>
    </w:p>
    <w:p w:rsidR="00520152" w:rsidRPr="00FC68FC" w:rsidRDefault="00520152" w:rsidP="002576A1">
      <w:pPr>
        <w:numPr>
          <w:ilvl w:val="1"/>
          <w:numId w:val="4"/>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обеспечивают исполнение решений, принятых на собраниях и конференциях граждан;</w:t>
      </w:r>
    </w:p>
    <w:p w:rsidR="00520152" w:rsidRPr="00FC68FC" w:rsidRDefault="00520152" w:rsidP="002576A1">
      <w:pPr>
        <w:numPr>
          <w:ilvl w:val="1"/>
          <w:numId w:val="4"/>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520152" w:rsidRDefault="00520152" w:rsidP="002576A1">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20152" w:rsidRDefault="00520152" w:rsidP="002576A1">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520152" w:rsidRDefault="00520152" w:rsidP="009C31E7">
      <w:pPr>
        <w:rPr>
          <w:rFonts w:ascii="Times New Roman" w:hAnsi="Times New Roman" w:cs="Times New Roman"/>
          <w:b/>
          <w:bCs/>
          <w:sz w:val="24"/>
          <w:szCs w:val="24"/>
        </w:rPr>
      </w:pPr>
      <w:r w:rsidRPr="00FC68FC">
        <w:rPr>
          <w:rFonts w:ascii="Times New Roman" w:hAnsi="Times New Roman" w:cs="Times New Roman"/>
          <w:b/>
          <w:bCs/>
          <w:sz w:val="24"/>
          <w:szCs w:val="24"/>
        </w:rPr>
        <w:t>Статья 13. Публичные слушания</w:t>
      </w:r>
      <w:r>
        <w:rPr>
          <w:rFonts w:ascii="Times New Roman" w:hAnsi="Times New Roman" w:cs="Times New Roman"/>
          <w:b/>
          <w:bCs/>
          <w:sz w:val="24"/>
          <w:szCs w:val="24"/>
        </w:rPr>
        <w:t>, общественные обсуждения</w:t>
      </w:r>
    </w:p>
    <w:p w:rsidR="00520152" w:rsidRPr="009C31E7" w:rsidRDefault="00520152" w:rsidP="009C31E7">
      <w:pPr>
        <w:rPr>
          <w:rFonts w:ascii="Times New Roman" w:hAnsi="Times New Roman" w:cs="Times New Roman"/>
          <w:bCs/>
          <w:sz w:val="24"/>
          <w:szCs w:val="24"/>
        </w:rPr>
      </w:pPr>
      <w:r w:rsidRPr="009C31E7">
        <w:rPr>
          <w:rFonts w:ascii="Times New Roman" w:hAnsi="Times New Roman" w:cs="Times New Roman"/>
          <w:bCs/>
          <w:sz w:val="24"/>
          <w:szCs w:val="24"/>
        </w:rPr>
        <w:t xml:space="preserve">        Наименование</w:t>
      </w:r>
      <w:r>
        <w:rPr>
          <w:rFonts w:ascii="Times New Roman" w:hAnsi="Times New Roman" w:cs="Times New Roman"/>
          <w:bCs/>
          <w:sz w:val="24"/>
          <w:szCs w:val="24"/>
        </w:rPr>
        <w:t xml:space="preserve"> в редакции Решения Совета депутатов от 27.02.2019 №19 </w:t>
      </w:r>
    </w:p>
    <w:p w:rsidR="00520152" w:rsidRPr="00FC68FC" w:rsidRDefault="00520152" w:rsidP="002576A1">
      <w:pPr>
        <w:numPr>
          <w:ilvl w:val="6"/>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520152" w:rsidRPr="00FC68FC" w:rsidRDefault="00520152" w:rsidP="002576A1">
      <w:pPr>
        <w:numPr>
          <w:ilvl w:val="6"/>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Публичные слушания проводятся по инициативе населения, Совета депутатов поселения или Главы поселения.</w:t>
      </w:r>
    </w:p>
    <w:p w:rsidR="00520152" w:rsidRPr="00FC68FC" w:rsidRDefault="00520152" w:rsidP="002576A1">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520152" w:rsidRDefault="00520152" w:rsidP="002576A1">
      <w:pPr>
        <w:numPr>
          <w:ilvl w:val="6"/>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На публичные слушания должны выноситься</w:t>
      </w:r>
      <w:r>
        <w:rPr>
          <w:rFonts w:ascii="Times New Roman" w:hAnsi="Times New Roman" w:cs="Times New Roman"/>
          <w:sz w:val="24"/>
          <w:szCs w:val="24"/>
        </w:rPr>
        <w:t xml:space="preserve"> вопросы, предусмотренные частью 3статьи 28 Федерального закона № 131-ФЗ.</w:t>
      </w:r>
    </w:p>
    <w:p w:rsidR="00520152" w:rsidRPr="00FC68FC" w:rsidRDefault="00520152" w:rsidP="009C31E7">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21.12.2015 №53</w:t>
      </w:r>
    </w:p>
    <w:p w:rsidR="00520152" w:rsidRPr="00FC68FC" w:rsidRDefault="00520152" w:rsidP="002576A1">
      <w:pPr>
        <w:numPr>
          <w:ilvl w:val="6"/>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520152" w:rsidRDefault="00520152" w:rsidP="009C31E7">
      <w:pPr>
        <w:numPr>
          <w:ilvl w:val="6"/>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520152" w:rsidRPr="009C31E7" w:rsidRDefault="00520152" w:rsidP="009C31E7">
      <w:pPr>
        <w:numPr>
          <w:ilvl w:val="6"/>
          <w:numId w:val="3"/>
        </w:num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14. Собрание граждан</w:t>
      </w:r>
    </w:p>
    <w:p w:rsidR="00520152" w:rsidRPr="00FC68FC" w:rsidRDefault="00520152" w:rsidP="002576A1">
      <w:pPr>
        <w:numPr>
          <w:ilvl w:val="0"/>
          <w:numId w:val="5"/>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w:t>
      </w:r>
      <w:r>
        <w:rPr>
          <w:rFonts w:ascii="Times New Roman" w:hAnsi="Times New Roman" w:cs="Times New Roman"/>
          <w:sz w:val="24"/>
          <w:szCs w:val="24"/>
        </w:rPr>
        <w:t>,</w:t>
      </w:r>
      <w:r w:rsidRPr="00FC68FC">
        <w:rPr>
          <w:rFonts w:ascii="Times New Roman" w:hAnsi="Times New Roman" w:cs="Times New Roman"/>
          <w:sz w:val="24"/>
          <w:szCs w:val="24"/>
        </w:rPr>
        <w:t xml:space="preserve"> могут проводиться собрания граждан.</w:t>
      </w:r>
    </w:p>
    <w:p w:rsidR="00520152" w:rsidRPr="00FC68FC" w:rsidRDefault="00520152" w:rsidP="002576A1">
      <w:pPr>
        <w:numPr>
          <w:ilvl w:val="0"/>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520152" w:rsidRPr="00FC68FC" w:rsidRDefault="00520152" w:rsidP="002576A1">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520152" w:rsidRPr="00FC68FC" w:rsidRDefault="00520152" w:rsidP="002576A1">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Собрание граждан, проводимое по инициативе населения, назначается Советом депутатов поселения.</w:t>
      </w:r>
    </w:p>
    <w:p w:rsidR="00520152" w:rsidRPr="00FC68FC" w:rsidRDefault="00520152" w:rsidP="002576A1">
      <w:pPr>
        <w:numPr>
          <w:ilvl w:val="0"/>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520152" w:rsidRPr="00FC68FC" w:rsidRDefault="00520152" w:rsidP="002576A1">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520152" w:rsidRPr="00FC68FC" w:rsidRDefault="00520152" w:rsidP="002576A1">
      <w:pPr>
        <w:numPr>
          <w:ilvl w:val="0"/>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520152" w:rsidRPr="00FC68FC" w:rsidRDefault="00520152" w:rsidP="002576A1">
      <w:pPr>
        <w:numPr>
          <w:ilvl w:val="0"/>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Итоги собрания граждан подлежат официальному опубликованию (обнародованию).</w:t>
      </w:r>
    </w:p>
    <w:p w:rsidR="00520152" w:rsidRPr="00FC68FC" w:rsidRDefault="00520152" w:rsidP="002576A1">
      <w:pPr>
        <w:numPr>
          <w:ilvl w:val="0"/>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15. Конференция граждан (собрание делегатов)</w:t>
      </w:r>
    </w:p>
    <w:p w:rsidR="00520152" w:rsidRPr="00FC68FC" w:rsidRDefault="00520152" w:rsidP="002576A1">
      <w:pPr>
        <w:numPr>
          <w:ilvl w:val="1"/>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20152" w:rsidRPr="00FC68FC" w:rsidRDefault="00520152" w:rsidP="002576A1">
      <w:pPr>
        <w:numPr>
          <w:ilvl w:val="1"/>
          <w:numId w:val="5"/>
        </w:numPr>
        <w:tabs>
          <w:tab w:val="left" w:pos="284"/>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520152" w:rsidRPr="00FC68FC" w:rsidRDefault="00520152" w:rsidP="002576A1">
      <w:pPr>
        <w:numPr>
          <w:ilvl w:val="1"/>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520152" w:rsidRPr="00FC68FC" w:rsidRDefault="00520152" w:rsidP="002576A1">
      <w:pPr>
        <w:numPr>
          <w:ilvl w:val="1"/>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520152" w:rsidRPr="005770DA" w:rsidRDefault="00520152" w:rsidP="005770DA">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16. Опрос граждан</w:t>
      </w:r>
    </w:p>
    <w:p w:rsidR="00520152" w:rsidRPr="00FC68FC" w:rsidRDefault="00520152" w:rsidP="002576A1">
      <w:pPr>
        <w:numPr>
          <w:ilvl w:val="2"/>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20152" w:rsidRPr="00FC68FC" w:rsidRDefault="00520152" w:rsidP="002576A1">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Результаты опроса носят рекомендательный характер.</w:t>
      </w:r>
    </w:p>
    <w:p w:rsidR="00520152" w:rsidRPr="00FC68FC" w:rsidRDefault="00520152" w:rsidP="002576A1">
      <w:pPr>
        <w:numPr>
          <w:ilvl w:val="2"/>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опросе граждан имеют право участвовать жители поселения, обладающие избирательным правом.</w:t>
      </w:r>
    </w:p>
    <w:p w:rsidR="00520152" w:rsidRPr="00FC68FC" w:rsidRDefault="00520152" w:rsidP="002576A1">
      <w:pPr>
        <w:numPr>
          <w:ilvl w:val="2"/>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Опрос граждан проводится по инициативе:</w:t>
      </w:r>
    </w:p>
    <w:p w:rsidR="00520152" w:rsidRPr="00FC68FC" w:rsidRDefault="00520152" w:rsidP="002576A1">
      <w:pPr>
        <w:numPr>
          <w:ilvl w:val="3"/>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Совета депутатов поселения или Главы поселения - по вопросам местного значения;</w:t>
      </w:r>
    </w:p>
    <w:p w:rsidR="00520152" w:rsidRPr="00FC68FC" w:rsidRDefault="00520152" w:rsidP="002576A1">
      <w:pPr>
        <w:numPr>
          <w:ilvl w:val="3"/>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20152" w:rsidRPr="00FC68FC" w:rsidRDefault="00520152" w:rsidP="002576A1">
      <w:pPr>
        <w:numPr>
          <w:ilvl w:val="2"/>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520152" w:rsidRPr="00FC68FC" w:rsidRDefault="00520152" w:rsidP="002576A1">
      <w:pPr>
        <w:numPr>
          <w:ilvl w:val="3"/>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дата и сроки проведения опроса;</w:t>
      </w:r>
    </w:p>
    <w:p w:rsidR="00520152" w:rsidRPr="00FC68FC" w:rsidRDefault="00520152" w:rsidP="002576A1">
      <w:pPr>
        <w:numPr>
          <w:ilvl w:val="3"/>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формулировка вопроса (вопросов), предлагаемого (предлагаемых) при проведении опроса;</w:t>
      </w:r>
    </w:p>
    <w:p w:rsidR="00520152" w:rsidRPr="00FC68FC" w:rsidRDefault="00520152" w:rsidP="002576A1">
      <w:pPr>
        <w:numPr>
          <w:ilvl w:val="3"/>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методика проведения опроса;</w:t>
      </w:r>
    </w:p>
    <w:p w:rsidR="00520152" w:rsidRPr="00FC68FC" w:rsidRDefault="00520152" w:rsidP="002576A1">
      <w:pPr>
        <w:numPr>
          <w:ilvl w:val="3"/>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форма опросного листа;</w:t>
      </w:r>
    </w:p>
    <w:p w:rsidR="00520152" w:rsidRPr="00FC68FC" w:rsidRDefault="00520152" w:rsidP="002576A1">
      <w:pPr>
        <w:numPr>
          <w:ilvl w:val="3"/>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минимальная численность жителей поселения, участвующих в опросе.</w:t>
      </w:r>
    </w:p>
    <w:p w:rsidR="00520152" w:rsidRPr="00FC68FC" w:rsidRDefault="00520152" w:rsidP="002576A1">
      <w:pPr>
        <w:numPr>
          <w:ilvl w:val="2"/>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Жители поселения должны быть проинформированы о проведении опроса граждан не менее чем за 10 дней до дня его проведения.</w:t>
      </w:r>
    </w:p>
    <w:p w:rsidR="00520152" w:rsidRPr="00FC68FC" w:rsidRDefault="00520152" w:rsidP="002576A1">
      <w:pPr>
        <w:numPr>
          <w:ilvl w:val="2"/>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Финансирование мероприятий, связанных с подготовкой и проведением опроса граждан, осуществляется:</w:t>
      </w:r>
    </w:p>
    <w:p w:rsidR="00520152" w:rsidRPr="00FC68FC" w:rsidRDefault="00520152" w:rsidP="002576A1">
      <w:pPr>
        <w:numPr>
          <w:ilvl w:val="3"/>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за счет средств бюджета поселения - при проведении опроса по инициативе органов местного самоуправления;</w:t>
      </w:r>
    </w:p>
    <w:p w:rsidR="00520152" w:rsidRPr="00FC68FC" w:rsidRDefault="00520152" w:rsidP="002576A1">
      <w:pPr>
        <w:numPr>
          <w:ilvl w:val="3"/>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за счет средств республиканского бюджета - при проведении опроса по инициативе органов государственной власти.</w:t>
      </w:r>
    </w:p>
    <w:p w:rsidR="00520152" w:rsidRPr="00FC68FC" w:rsidRDefault="00520152" w:rsidP="002576A1">
      <w:pPr>
        <w:numPr>
          <w:ilvl w:val="2"/>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520152" w:rsidRDefault="00520152" w:rsidP="002576A1">
      <w:pPr>
        <w:numPr>
          <w:ilvl w:val="2"/>
          <w:numId w:val="5"/>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 xml:space="preserve">Порядок назначения и проведения опроса граждан </w:t>
      </w:r>
      <w:r>
        <w:rPr>
          <w:rFonts w:ascii="Times New Roman" w:hAnsi="Times New Roman" w:cs="Times New Roman"/>
          <w:sz w:val="24"/>
          <w:szCs w:val="24"/>
        </w:rPr>
        <w:t>определяется решением Совета депутатов поселения в соответствии с законом Республики Бурятия</w:t>
      </w:r>
      <w:r w:rsidRPr="00FC68FC">
        <w:rPr>
          <w:rFonts w:ascii="Times New Roman" w:hAnsi="Times New Roman" w:cs="Times New Roman"/>
          <w:sz w:val="24"/>
          <w:szCs w:val="24"/>
        </w:rPr>
        <w:t>.</w:t>
      </w:r>
    </w:p>
    <w:p w:rsidR="00520152" w:rsidRPr="00FC68FC" w:rsidRDefault="00520152" w:rsidP="00727DE5">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21.12.2015 №53</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17. Обращения граждан в органы местного самоуправления</w:t>
      </w:r>
    </w:p>
    <w:p w:rsidR="00520152" w:rsidRPr="00FC68FC" w:rsidRDefault="00520152" w:rsidP="002576A1">
      <w:pPr>
        <w:numPr>
          <w:ilvl w:val="0"/>
          <w:numId w:val="6"/>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Граждане имеют право на индивидуальные и коллективные обращения в органы местного самоуправления.</w:t>
      </w:r>
    </w:p>
    <w:p w:rsidR="00520152" w:rsidRPr="00FC68FC" w:rsidRDefault="00520152" w:rsidP="002576A1">
      <w:pPr>
        <w:numPr>
          <w:ilvl w:val="0"/>
          <w:numId w:val="6"/>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с учетом дополнительных гарантий установле</w:t>
      </w:r>
      <w:r>
        <w:rPr>
          <w:rFonts w:ascii="Times New Roman" w:hAnsi="Times New Roman" w:cs="Times New Roman"/>
          <w:sz w:val="24"/>
          <w:szCs w:val="24"/>
        </w:rPr>
        <w:t>нных</w:t>
      </w:r>
      <w:r w:rsidRPr="00FC68FC">
        <w:rPr>
          <w:rFonts w:ascii="Times New Roman" w:hAnsi="Times New Roman" w:cs="Times New Roman"/>
          <w:sz w:val="24"/>
          <w:szCs w:val="24"/>
        </w:rPr>
        <w:t xml:space="preserve"> Законом Республики Бурятия от 2 июля 2007 года № 2352- III «О дополнительных гарантиях права граждан на обращения в Республике Бурятия»</w:t>
      </w:r>
    </w:p>
    <w:p w:rsidR="00520152" w:rsidRPr="00FC68FC" w:rsidRDefault="00520152" w:rsidP="002576A1">
      <w:pPr>
        <w:numPr>
          <w:ilvl w:val="0"/>
          <w:numId w:val="6"/>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520152" w:rsidRDefault="00520152" w:rsidP="005770DA">
      <w:pPr>
        <w:jc w:val="center"/>
        <w:rPr>
          <w:rFonts w:ascii="Times New Roman" w:hAnsi="Times New Roman" w:cs="Times New Roman"/>
          <w:b/>
          <w:bCs/>
          <w:sz w:val="24"/>
          <w:szCs w:val="24"/>
        </w:rPr>
      </w:pPr>
    </w:p>
    <w:p w:rsidR="00520152" w:rsidRPr="005770DA" w:rsidRDefault="00520152" w:rsidP="005770DA">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18. Другие формы непосредственного осуществления населением местного самоуправления и участия в его осуществлении</w:t>
      </w:r>
    </w:p>
    <w:p w:rsidR="00520152" w:rsidRPr="00FC68FC" w:rsidRDefault="00520152" w:rsidP="002576A1">
      <w:pPr>
        <w:spacing w:line="240" w:lineRule="auto"/>
        <w:jc w:val="both"/>
        <w:rPr>
          <w:rFonts w:ascii="Times New Roman" w:hAnsi="Times New Roman" w:cs="Times New Roman"/>
          <w:sz w:val="24"/>
          <w:szCs w:val="24"/>
        </w:rPr>
      </w:pPr>
      <w:r w:rsidRPr="00FC68FC">
        <w:rPr>
          <w:rFonts w:ascii="Times New Roman" w:hAnsi="Times New Roman" w:cs="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w:t>
      </w:r>
      <w:r>
        <w:rPr>
          <w:rFonts w:ascii="Times New Roman" w:hAnsi="Times New Roman" w:cs="Times New Roman"/>
          <w:sz w:val="24"/>
          <w:szCs w:val="24"/>
        </w:rPr>
        <w:t>,</w:t>
      </w:r>
      <w:r w:rsidRPr="00FC68FC">
        <w:rPr>
          <w:rFonts w:ascii="Times New Roman" w:hAnsi="Times New Roman" w:cs="Times New Roman"/>
          <w:sz w:val="24"/>
          <w:szCs w:val="24"/>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
    <w:p w:rsidR="00520152" w:rsidRPr="00FC68FC" w:rsidRDefault="00520152" w:rsidP="002576A1">
      <w:pPr>
        <w:spacing w:line="240" w:lineRule="auto"/>
        <w:jc w:val="both"/>
        <w:rPr>
          <w:rFonts w:ascii="Times New Roman" w:hAnsi="Times New Roman" w:cs="Times New Roman"/>
          <w:sz w:val="24"/>
          <w:szCs w:val="24"/>
        </w:rPr>
      </w:pPr>
      <w:r w:rsidRPr="00FC68FC">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20152" w:rsidRDefault="00520152" w:rsidP="002576A1">
      <w:pPr>
        <w:spacing w:line="240" w:lineRule="auto"/>
        <w:jc w:val="both"/>
        <w:rPr>
          <w:rFonts w:ascii="Times New Roman" w:hAnsi="Times New Roman" w:cs="Times New Roman"/>
          <w:sz w:val="24"/>
          <w:szCs w:val="24"/>
        </w:rPr>
      </w:pPr>
      <w:r w:rsidRPr="00FC68FC">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20152" w:rsidRDefault="00520152" w:rsidP="002576A1">
      <w:pPr>
        <w:spacing w:line="240" w:lineRule="auto"/>
        <w:jc w:val="both"/>
        <w:rPr>
          <w:rFonts w:ascii="Times New Roman" w:hAnsi="Times New Roman" w:cs="Times New Roman"/>
          <w:b/>
          <w:sz w:val="24"/>
          <w:szCs w:val="24"/>
        </w:rPr>
      </w:pPr>
      <w:r w:rsidRPr="00727DE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27DE5">
        <w:rPr>
          <w:rFonts w:ascii="Times New Roman" w:hAnsi="Times New Roman" w:cs="Times New Roman"/>
          <w:b/>
          <w:sz w:val="24"/>
          <w:szCs w:val="24"/>
        </w:rPr>
        <w:t>Статья 18.1 Староста населенного пункта</w:t>
      </w:r>
    </w:p>
    <w:p w:rsidR="00520152" w:rsidRDefault="00520152" w:rsidP="00727DE5">
      <w:pPr>
        <w:spacing w:after="0" w:line="240" w:lineRule="auto"/>
        <w:jc w:val="both"/>
        <w:rPr>
          <w:rFonts w:ascii="Times New Roman" w:hAnsi="Times New Roman" w:cs="Times New Roman"/>
          <w:sz w:val="24"/>
          <w:szCs w:val="24"/>
        </w:rPr>
      </w:pPr>
      <w:r w:rsidRPr="00727DE5">
        <w:rPr>
          <w:rFonts w:ascii="Times New Roman" w:hAnsi="Times New Roman" w:cs="Times New Roman"/>
          <w:sz w:val="24"/>
          <w:szCs w:val="24"/>
        </w:rPr>
        <w:t>Статья введена</w:t>
      </w:r>
      <w:r>
        <w:rPr>
          <w:rFonts w:ascii="Times New Roman" w:hAnsi="Times New Roman" w:cs="Times New Roman"/>
          <w:sz w:val="24"/>
          <w:szCs w:val="24"/>
        </w:rPr>
        <w:t xml:space="preserve"> Решением Совета депутатов от 27.02.2019 №19</w:t>
      </w:r>
    </w:p>
    <w:p w:rsidR="00520152" w:rsidRPr="00727DE5" w:rsidRDefault="00520152" w:rsidP="00727D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bookmarkStart w:id="0" w:name="_GoBack"/>
      <w:bookmarkEnd w:id="0"/>
    </w:p>
    <w:p w:rsidR="00520152" w:rsidRPr="004F3D0A" w:rsidRDefault="00520152" w:rsidP="004F3D0A">
      <w:pPr>
        <w:numPr>
          <w:ilvl w:val="2"/>
          <w:numId w:val="21"/>
        </w:numPr>
        <w:spacing w:after="0" w:line="240" w:lineRule="auto"/>
        <w:jc w:val="both"/>
        <w:outlineLvl w:val="2"/>
        <w:rPr>
          <w:rFonts w:ascii="Times New Roman" w:hAnsi="Times New Roman"/>
          <w:iCs/>
          <w:sz w:val="24"/>
          <w:szCs w:val="24"/>
          <w:lang w:eastAsia="ru-RU"/>
        </w:rPr>
      </w:pPr>
      <w:r w:rsidRPr="004F3D0A">
        <w:rPr>
          <w:rFonts w:ascii="Times New Roman" w:hAnsi="Times New Roman"/>
          <w:iCs/>
          <w:sz w:val="24"/>
          <w:szCs w:val="24"/>
          <w:lang w:eastAsia="ru-RU"/>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20152" w:rsidRPr="004F3D0A" w:rsidRDefault="00520152" w:rsidP="004F3D0A">
      <w:pPr>
        <w:numPr>
          <w:ilvl w:val="2"/>
          <w:numId w:val="21"/>
        </w:numPr>
        <w:spacing w:after="0" w:line="240" w:lineRule="auto"/>
        <w:jc w:val="both"/>
        <w:outlineLvl w:val="2"/>
        <w:rPr>
          <w:rFonts w:ascii="Times New Roman" w:hAnsi="Times New Roman"/>
          <w:iCs/>
          <w:sz w:val="24"/>
          <w:szCs w:val="24"/>
          <w:lang w:eastAsia="ru-RU"/>
        </w:rPr>
      </w:pPr>
      <w:r w:rsidRPr="004F3D0A">
        <w:rPr>
          <w:rFonts w:ascii="Times New Roman" w:hAnsi="Times New Roman"/>
          <w:iCs/>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20152" w:rsidRPr="004F3D0A" w:rsidRDefault="00520152" w:rsidP="004F3D0A">
      <w:pPr>
        <w:numPr>
          <w:ilvl w:val="2"/>
          <w:numId w:val="21"/>
        </w:numPr>
        <w:spacing w:after="0" w:line="240" w:lineRule="auto"/>
        <w:jc w:val="both"/>
        <w:outlineLvl w:val="2"/>
        <w:rPr>
          <w:rFonts w:ascii="Times New Roman" w:hAnsi="Times New Roman"/>
          <w:iCs/>
          <w:sz w:val="24"/>
          <w:szCs w:val="24"/>
          <w:lang w:eastAsia="ru-RU"/>
        </w:rPr>
      </w:pPr>
      <w:r w:rsidRPr="004F3D0A">
        <w:rPr>
          <w:rFonts w:ascii="Times New Roman" w:hAnsi="Times New Roman"/>
          <w:iCs/>
          <w:sz w:val="24"/>
          <w:szCs w:val="24"/>
          <w:lang w:eastAsia="ru-RU"/>
        </w:rPr>
        <w:t>Старостой сельского населенного пункта не может быть назначено лицо:</w:t>
      </w:r>
    </w:p>
    <w:p w:rsidR="00520152" w:rsidRPr="004F3D0A" w:rsidRDefault="00520152" w:rsidP="004F3D0A">
      <w:pPr>
        <w:widowControl w:val="0"/>
        <w:numPr>
          <w:ilvl w:val="3"/>
          <w:numId w:val="22"/>
        </w:numPr>
        <w:adjustRightInd w:val="0"/>
        <w:spacing w:after="0" w:line="240" w:lineRule="auto"/>
        <w:jc w:val="both"/>
        <w:rPr>
          <w:rFonts w:ascii="Times New Roman" w:hAnsi="Times New Roman"/>
          <w:sz w:val="24"/>
          <w:szCs w:val="24"/>
          <w:lang w:eastAsia="ru-RU"/>
        </w:rPr>
      </w:pPr>
      <w:r w:rsidRPr="004F3D0A">
        <w:rPr>
          <w:rFonts w:ascii="Times New Roman" w:hAnsi="Times New Roman"/>
          <w:sz w:val="24"/>
          <w:szCs w:val="24"/>
          <w:lang w:eastAsia="ru-RU"/>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20152" w:rsidRPr="004F3D0A" w:rsidRDefault="00520152" w:rsidP="004F3D0A">
      <w:pPr>
        <w:widowControl w:val="0"/>
        <w:numPr>
          <w:ilvl w:val="3"/>
          <w:numId w:val="0"/>
        </w:numPr>
        <w:adjustRightInd w:val="0"/>
        <w:spacing w:after="0" w:line="240" w:lineRule="auto"/>
        <w:ind w:firstLine="851"/>
        <w:jc w:val="both"/>
        <w:rPr>
          <w:rFonts w:ascii="Times New Roman" w:hAnsi="Times New Roman"/>
          <w:sz w:val="24"/>
          <w:szCs w:val="24"/>
          <w:lang w:eastAsia="ru-RU"/>
        </w:rPr>
      </w:pPr>
      <w:r w:rsidRPr="004F3D0A">
        <w:rPr>
          <w:rFonts w:ascii="Times New Roman" w:hAnsi="Times New Roman"/>
          <w:sz w:val="24"/>
          <w:szCs w:val="24"/>
          <w:lang w:eastAsia="ru-RU"/>
        </w:rPr>
        <w:t>признанное судом недееспособным или ограниченно дееспособным;</w:t>
      </w:r>
    </w:p>
    <w:p w:rsidR="00520152" w:rsidRPr="004F3D0A" w:rsidRDefault="00520152" w:rsidP="004F3D0A">
      <w:pPr>
        <w:widowControl w:val="0"/>
        <w:numPr>
          <w:ilvl w:val="3"/>
          <w:numId w:val="0"/>
        </w:numPr>
        <w:adjustRightInd w:val="0"/>
        <w:spacing w:after="0" w:line="240" w:lineRule="auto"/>
        <w:ind w:firstLine="851"/>
        <w:jc w:val="both"/>
        <w:rPr>
          <w:rFonts w:ascii="Times New Roman" w:hAnsi="Times New Roman"/>
          <w:sz w:val="24"/>
          <w:szCs w:val="24"/>
          <w:lang w:eastAsia="ru-RU"/>
        </w:rPr>
      </w:pPr>
      <w:r w:rsidRPr="004F3D0A">
        <w:rPr>
          <w:rFonts w:ascii="Times New Roman" w:hAnsi="Times New Roman"/>
          <w:sz w:val="24"/>
          <w:szCs w:val="24"/>
          <w:lang w:eastAsia="ru-RU"/>
        </w:rPr>
        <w:t>имеющее непогашенную или неснятую судимость.</w:t>
      </w:r>
    </w:p>
    <w:p w:rsidR="00520152" w:rsidRPr="004F3D0A" w:rsidRDefault="00520152" w:rsidP="004F3D0A">
      <w:pPr>
        <w:spacing w:after="0" w:line="240" w:lineRule="auto"/>
        <w:ind w:left="567"/>
        <w:jc w:val="both"/>
        <w:outlineLvl w:val="2"/>
        <w:rPr>
          <w:rFonts w:ascii="Times New Roman" w:hAnsi="Times New Roman"/>
          <w:iCs/>
          <w:sz w:val="24"/>
          <w:szCs w:val="24"/>
          <w:highlight w:val="yellow"/>
          <w:lang w:eastAsia="ru-RU"/>
        </w:rPr>
      </w:pPr>
      <w:r w:rsidRPr="004F3D0A">
        <w:rPr>
          <w:rFonts w:ascii="Times New Roman" w:hAnsi="Times New Roman"/>
          <w:iCs/>
          <w:sz w:val="24"/>
          <w:szCs w:val="24"/>
          <w:lang w:eastAsia="ru-RU"/>
        </w:rPr>
        <w:t>4.Срок полномочий старосты сельского населенного пункта  с.Малый Куналей 5 лет.</w:t>
      </w:r>
    </w:p>
    <w:p w:rsidR="00520152" w:rsidRPr="004F3D0A" w:rsidRDefault="00520152" w:rsidP="004F3D0A">
      <w:pPr>
        <w:spacing w:after="0" w:line="240" w:lineRule="auto"/>
        <w:ind w:firstLine="567"/>
        <w:jc w:val="both"/>
        <w:outlineLvl w:val="2"/>
        <w:rPr>
          <w:rFonts w:ascii="Times New Roman" w:hAnsi="Times New Roman"/>
          <w:iCs/>
          <w:sz w:val="24"/>
          <w:szCs w:val="24"/>
          <w:lang w:eastAsia="ru-RU"/>
        </w:rPr>
      </w:pPr>
      <w:r w:rsidRPr="004F3D0A">
        <w:rPr>
          <w:rFonts w:ascii="Times New Roman" w:hAnsi="Times New Roman"/>
          <w:iCs/>
          <w:sz w:val="24"/>
          <w:szCs w:val="24"/>
          <w:lang w:eastAsia="ru-RU"/>
        </w:rPr>
        <w:t>Полномочия старосты сельского населенного пункта прекращаются досрочно по решению Совета депутатов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520152" w:rsidRPr="004F3D0A" w:rsidRDefault="00520152" w:rsidP="004F3D0A">
      <w:pPr>
        <w:numPr>
          <w:ilvl w:val="2"/>
          <w:numId w:val="21"/>
        </w:numPr>
        <w:spacing w:after="0" w:line="240" w:lineRule="auto"/>
        <w:jc w:val="both"/>
        <w:outlineLvl w:val="2"/>
        <w:rPr>
          <w:rFonts w:ascii="Times New Roman" w:hAnsi="Times New Roman"/>
          <w:iCs/>
          <w:sz w:val="24"/>
          <w:szCs w:val="24"/>
          <w:lang w:eastAsia="ru-RU"/>
        </w:rPr>
      </w:pPr>
      <w:r w:rsidRPr="004F3D0A">
        <w:rPr>
          <w:rFonts w:ascii="Times New Roman" w:hAnsi="Times New Roman"/>
          <w:iCs/>
          <w:sz w:val="24"/>
          <w:szCs w:val="24"/>
          <w:lang w:eastAsia="ru-RU"/>
        </w:rPr>
        <w:t xml:space="preserve"> Староста сельского населенного пункта для решения возложенных на него задач:</w:t>
      </w:r>
    </w:p>
    <w:p w:rsidR="00520152" w:rsidRPr="004F3D0A" w:rsidRDefault="00520152" w:rsidP="004F3D0A">
      <w:pPr>
        <w:widowControl w:val="0"/>
        <w:numPr>
          <w:ilvl w:val="3"/>
          <w:numId w:val="20"/>
        </w:numPr>
        <w:adjustRightInd w:val="0"/>
        <w:spacing w:after="0" w:line="240" w:lineRule="auto"/>
        <w:jc w:val="both"/>
        <w:rPr>
          <w:rFonts w:ascii="Times New Roman" w:hAnsi="Times New Roman"/>
          <w:sz w:val="24"/>
          <w:szCs w:val="24"/>
          <w:lang w:eastAsia="ru-RU"/>
        </w:rPr>
      </w:pPr>
      <w:r w:rsidRPr="004F3D0A">
        <w:rPr>
          <w:rFonts w:ascii="Times New Roman" w:hAnsi="Times New Roman"/>
          <w:sz w:val="24"/>
          <w:szCs w:val="24"/>
          <w:lang w:eastAsia="ru-RU"/>
        </w:rPr>
        <w:t xml:space="preserve">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20152" w:rsidRPr="004F3D0A" w:rsidRDefault="00520152" w:rsidP="004F3D0A">
      <w:pPr>
        <w:pStyle w:val="a1"/>
        <w:numPr>
          <w:ilvl w:val="3"/>
          <w:numId w:val="20"/>
        </w:numPr>
      </w:pPr>
      <w:r w:rsidRPr="004F3D0A">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20152" w:rsidRPr="004F3D0A" w:rsidRDefault="00520152" w:rsidP="004F3D0A">
      <w:pPr>
        <w:pStyle w:val="a1"/>
        <w:numPr>
          <w:ilvl w:val="3"/>
          <w:numId w:val="20"/>
        </w:numPr>
      </w:pPr>
      <w:r w:rsidRPr="004F3D0A">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20152" w:rsidRPr="004F3D0A" w:rsidRDefault="00520152" w:rsidP="004F3D0A">
      <w:pPr>
        <w:pStyle w:val="a1"/>
        <w:numPr>
          <w:ilvl w:val="3"/>
          <w:numId w:val="20"/>
        </w:numPr>
      </w:pPr>
      <w:r w:rsidRPr="004F3D0A">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20152" w:rsidRPr="004F3D0A" w:rsidRDefault="00520152" w:rsidP="004F3D0A">
      <w:pPr>
        <w:pStyle w:val="a1"/>
        <w:numPr>
          <w:ilvl w:val="3"/>
          <w:numId w:val="20"/>
        </w:numPr>
      </w:pPr>
      <w:r w:rsidRPr="004F3D0A">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Республики Бурятия.</w:t>
      </w:r>
    </w:p>
    <w:p w:rsidR="00520152" w:rsidRPr="004F3D0A" w:rsidRDefault="00520152" w:rsidP="00727DE5">
      <w:pPr>
        <w:spacing w:after="0" w:line="240" w:lineRule="auto"/>
        <w:jc w:val="both"/>
        <w:rPr>
          <w:rFonts w:ascii="Times New Roman" w:hAnsi="Times New Roman" w:cs="Times New Roman"/>
          <w:b/>
        </w:rPr>
      </w:pP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Глава 3. Органы местного самоуправления и должностные лица местного самоуправления</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19. Структура органов местного самоуправления</w:t>
      </w:r>
    </w:p>
    <w:p w:rsidR="00520152" w:rsidRPr="00FC68FC" w:rsidRDefault="00520152" w:rsidP="002576A1">
      <w:pPr>
        <w:numPr>
          <w:ilvl w:val="1"/>
          <w:numId w:val="6"/>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Структуру органов местного самоуправления поселения составляют:</w:t>
      </w:r>
    </w:p>
    <w:p w:rsidR="00520152" w:rsidRPr="00FC68FC" w:rsidRDefault="00520152" w:rsidP="002576A1">
      <w:pPr>
        <w:numPr>
          <w:ilvl w:val="2"/>
          <w:numId w:val="6"/>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Совет депутатов поселения;</w:t>
      </w:r>
    </w:p>
    <w:p w:rsidR="00520152" w:rsidRPr="00FC68FC" w:rsidRDefault="00520152" w:rsidP="002576A1">
      <w:pPr>
        <w:numPr>
          <w:ilvl w:val="2"/>
          <w:numId w:val="6"/>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Глава поселения;</w:t>
      </w:r>
    </w:p>
    <w:p w:rsidR="00520152" w:rsidRPr="00FC68FC" w:rsidRDefault="00520152" w:rsidP="002576A1">
      <w:pPr>
        <w:numPr>
          <w:ilvl w:val="2"/>
          <w:numId w:val="6"/>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Администрация поселения;</w:t>
      </w:r>
    </w:p>
    <w:p w:rsidR="00520152" w:rsidRPr="00FC68FC" w:rsidRDefault="00520152" w:rsidP="002576A1">
      <w:pPr>
        <w:numPr>
          <w:ilvl w:val="2"/>
          <w:numId w:val="6"/>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Контрольно-счетный орган.</w:t>
      </w:r>
    </w:p>
    <w:p w:rsidR="00520152" w:rsidRPr="00FC68FC" w:rsidRDefault="00520152" w:rsidP="002576A1">
      <w:pPr>
        <w:numPr>
          <w:ilvl w:val="1"/>
          <w:numId w:val="6"/>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Изменение структуры органов местного самоуправления осуществляется только путем внесения изменений в настоящий Устав. Решение представительного органа муниципального образования об изменении структуры органов местного самоуправления вступает в силу не ранее чем</w:t>
      </w:r>
      <w:r>
        <w:rPr>
          <w:rFonts w:ascii="Times New Roman" w:hAnsi="Times New Roman" w:cs="Times New Roman"/>
          <w:sz w:val="24"/>
          <w:szCs w:val="24"/>
        </w:rPr>
        <w:t>,</w:t>
      </w:r>
      <w:r w:rsidRPr="00FC68FC">
        <w:rPr>
          <w:rFonts w:ascii="Times New Roman" w:hAnsi="Times New Roman" w:cs="Times New Roman"/>
          <w:sz w:val="24"/>
          <w:szCs w:val="24"/>
        </w:rPr>
        <w:t xml:space="preserve">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w:t>
      </w:r>
    </w:p>
    <w:p w:rsidR="00520152" w:rsidRPr="00FC68FC" w:rsidRDefault="00520152" w:rsidP="002576A1">
      <w:pPr>
        <w:numPr>
          <w:ilvl w:val="1"/>
          <w:numId w:val="6"/>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20. Совет депутатов поселения</w:t>
      </w:r>
    </w:p>
    <w:p w:rsidR="00520152" w:rsidRPr="00FC68FC" w:rsidRDefault="00520152" w:rsidP="008239EB">
      <w:pPr>
        <w:numPr>
          <w:ilvl w:val="0"/>
          <w:numId w:val="7"/>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p>
    <w:p w:rsidR="00520152" w:rsidRPr="00FC68FC" w:rsidRDefault="00520152" w:rsidP="008239EB">
      <w:pPr>
        <w:numPr>
          <w:ilvl w:val="0"/>
          <w:numId w:val="7"/>
        </w:num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Совет</w:t>
      </w:r>
      <w:r w:rsidRPr="00FC68FC">
        <w:rPr>
          <w:rFonts w:ascii="Times New Roman" w:hAnsi="Times New Roman" w:cs="Times New Roman"/>
          <w:sz w:val="24"/>
          <w:szCs w:val="24"/>
        </w:rPr>
        <w:tab/>
        <w:t xml:space="preserve">депутатов поселения состоит из 10 депутатов. </w:t>
      </w:r>
    </w:p>
    <w:p w:rsidR="00520152" w:rsidRPr="00FC68FC" w:rsidRDefault="00520152" w:rsidP="008239EB">
      <w:pPr>
        <w:numPr>
          <w:ilvl w:val="0"/>
          <w:numId w:val="7"/>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Глава поселения входит в состав Совета депутатов поселения с правом решающего голоса и исполняет полномочия его председателя.</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Глава поселения обладает равными с депутатами правами при проведении голосования на заседаниях Совета депутатов поселения.</w:t>
      </w:r>
    </w:p>
    <w:p w:rsidR="00520152" w:rsidRDefault="00520152" w:rsidP="008239EB">
      <w:pPr>
        <w:numPr>
          <w:ilvl w:val="0"/>
          <w:numId w:val="7"/>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 xml:space="preserve">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w:t>
      </w:r>
      <w:r>
        <w:rPr>
          <w:rFonts w:ascii="Times New Roman" w:hAnsi="Times New Roman" w:cs="Times New Roman"/>
          <w:sz w:val="24"/>
          <w:szCs w:val="24"/>
        </w:rPr>
        <w:t>мног</w:t>
      </w:r>
      <w:r w:rsidRPr="00FC68FC">
        <w:rPr>
          <w:rFonts w:ascii="Times New Roman" w:hAnsi="Times New Roman" w:cs="Times New Roman"/>
          <w:sz w:val="24"/>
          <w:szCs w:val="24"/>
        </w:rPr>
        <w:t>омандатным избирательным округам с ра</w:t>
      </w:r>
      <w:r>
        <w:rPr>
          <w:rFonts w:ascii="Times New Roman" w:hAnsi="Times New Roman" w:cs="Times New Roman"/>
          <w:sz w:val="24"/>
          <w:szCs w:val="24"/>
        </w:rPr>
        <w:t>вным числом замещаемых мандатов</w:t>
      </w:r>
    </w:p>
    <w:p w:rsidR="00520152" w:rsidRPr="00FC68FC" w:rsidRDefault="00520152" w:rsidP="004F3D0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МО от 30.07.2013 № 133</w:t>
      </w:r>
    </w:p>
    <w:p w:rsidR="00520152" w:rsidRPr="00FC68FC" w:rsidRDefault="00520152" w:rsidP="008239EB">
      <w:pPr>
        <w:numPr>
          <w:ilvl w:val="0"/>
          <w:numId w:val="7"/>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Совет депутатов поселения может осуществлять свои полномочия в случае избрания не менее двух третей от установленной численности депутатов.</w:t>
      </w:r>
    </w:p>
    <w:p w:rsidR="00520152" w:rsidRPr="00FC68FC" w:rsidRDefault="00520152" w:rsidP="008239EB">
      <w:pPr>
        <w:numPr>
          <w:ilvl w:val="0"/>
          <w:numId w:val="7"/>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520152" w:rsidRPr="00FC68FC" w:rsidRDefault="00520152" w:rsidP="008239EB">
      <w:pPr>
        <w:numPr>
          <w:ilvl w:val="0"/>
          <w:numId w:val="7"/>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20152" w:rsidRPr="00FC68FC" w:rsidRDefault="00520152" w:rsidP="008239EB">
      <w:pPr>
        <w:numPr>
          <w:ilvl w:val="0"/>
          <w:numId w:val="7"/>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520152" w:rsidRPr="00FC68FC" w:rsidRDefault="00520152" w:rsidP="008239EB">
      <w:pPr>
        <w:numPr>
          <w:ilvl w:val="0"/>
          <w:numId w:val="7"/>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Полномочия Совета депутатов поселения могут быть прекращены досрочно в случае:</w:t>
      </w:r>
    </w:p>
    <w:p w:rsidR="00520152" w:rsidRPr="00FC68FC" w:rsidRDefault="00520152" w:rsidP="008239EB">
      <w:pPr>
        <w:numPr>
          <w:ilvl w:val="1"/>
          <w:numId w:val="7"/>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роспуска республиканским законом в порядке, установленном статьей 73 Федерального закона «Об общих принципах организации местного самоуправления в Российской Федерации»;</w:t>
      </w:r>
    </w:p>
    <w:p w:rsidR="00520152" w:rsidRPr="00FC68FC" w:rsidRDefault="00520152" w:rsidP="008239EB">
      <w:pPr>
        <w:numPr>
          <w:ilvl w:val="1"/>
          <w:numId w:val="7"/>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принятия Советом депутатов поселения решения о самороспуске;</w:t>
      </w:r>
    </w:p>
    <w:p w:rsidR="00520152" w:rsidRPr="00FC68FC" w:rsidRDefault="00520152" w:rsidP="008239EB">
      <w:pPr>
        <w:numPr>
          <w:ilvl w:val="1"/>
          <w:numId w:val="7"/>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520152" w:rsidRPr="00FC68FC" w:rsidRDefault="00520152" w:rsidP="008239EB">
      <w:pPr>
        <w:numPr>
          <w:ilvl w:val="1"/>
          <w:numId w:val="7"/>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преобразования поселения,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520152" w:rsidRPr="00FC68FC" w:rsidRDefault="00520152" w:rsidP="008239EB">
      <w:pPr>
        <w:numPr>
          <w:ilvl w:val="1"/>
          <w:numId w:val="7"/>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утраты поселением статуса муниципального образования в связи с его объединением с городским округом;</w:t>
      </w:r>
    </w:p>
    <w:p w:rsidR="00520152" w:rsidRPr="00FC68FC" w:rsidRDefault="00520152" w:rsidP="008239EB">
      <w:pPr>
        <w:numPr>
          <w:ilvl w:val="1"/>
          <w:numId w:val="7"/>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20152" w:rsidRPr="00FC68FC" w:rsidRDefault="00520152" w:rsidP="008239EB">
      <w:pPr>
        <w:numPr>
          <w:ilvl w:val="0"/>
          <w:numId w:val="7"/>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520152" w:rsidRPr="00FC68FC" w:rsidRDefault="00520152" w:rsidP="008239EB">
      <w:pPr>
        <w:numPr>
          <w:ilvl w:val="0"/>
          <w:numId w:val="7"/>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Досрочное прекращение полномочий Совета депутатов поселения влечет досрочное прекращение полномочий его депутатов.</w:t>
      </w:r>
    </w:p>
    <w:p w:rsidR="00520152" w:rsidRPr="00FC68FC" w:rsidRDefault="00520152" w:rsidP="008239EB">
      <w:pPr>
        <w:numPr>
          <w:ilvl w:val="0"/>
          <w:numId w:val="7"/>
        </w:numPr>
        <w:tabs>
          <w:tab w:val="left" w:pos="284"/>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случае досрочного прекращения полномочий Совета депутатов поселения</w:t>
      </w:r>
      <w:r>
        <w:rPr>
          <w:rFonts w:ascii="Times New Roman" w:hAnsi="Times New Roman" w:cs="Times New Roman"/>
          <w:sz w:val="24"/>
          <w:szCs w:val="24"/>
        </w:rPr>
        <w:t>,</w:t>
      </w:r>
      <w:r w:rsidRPr="00FC68FC">
        <w:rPr>
          <w:rFonts w:ascii="Times New Roman" w:hAnsi="Times New Roman" w:cs="Times New Roman"/>
          <w:sz w:val="24"/>
          <w:szCs w:val="24"/>
        </w:rPr>
        <w:t xml:space="preserve"> досрочные выборы в Совет депутатов поселения проводятся в сроки, установленные федеральным законом.</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21. Полномочия Совета депутатов поселения</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1. В исключительной компетенции Совета депутатов поселения находятся:</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1) принятие Устава поселения и внесение в него изменений и дополнений;</w:t>
      </w:r>
    </w:p>
    <w:p w:rsidR="00520152" w:rsidRPr="00FC68FC" w:rsidRDefault="00520152" w:rsidP="002576A1">
      <w:pPr>
        <w:numPr>
          <w:ilvl w:val="0"/>
          <w:numId w:val="8"/>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утверждение бюджета поселения и отчета о его исполнении;</w:t>
      </w:r>
    </w:p>
    <w:p w:rsidR="00520152" w:rsidRPr="00FC68FC" w:rsidRDefault="00520152" w:rsidP="002576A1">
      <w:pPr>
        <w:numPr>
          <w:ilvl w:val="0"/>
          <w:numId w:val="8"/>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установление, изменение и отмена местных налогов и сборов поселения в соответствии с федеральным законодательством о налогах и сборах;</w:t>
      </w:r>
    </w:p>
    <w:p w:rsidR="00520152" w:rsidRPr="00FC68FC" w:rsidRDefault="00520152" w:rsidP="002576A1">
      <w:pPr>
        <w:numPr>
          <w:ilvl w:val="0"/>
          <w:numId w:val="8"/>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принятие планов и программ развития поселения, муниципальных программ в области энергосбережения и повышения энергетической эффективности, утверждение отчетов об их исполнении;</w:t>
      </w:r>
    </w:p>
    <w:p w:rsidR="00520152" w:rsidRPr="00FC68FC" w:rsidRDefault="00520152" w:rsidP="002576A1">
      <w:pPr>
        <w:numPr>
          <w:ilvl w:val="0"/>
          <w:numId w:val="8"/>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определение порядка управления и распоряжения имуществом, находящимся в муниципальной собственности поселения;</w:t>
      </w:r>
    </w:p>
    <w:p w:rsidR="00520152" w:rsidRPr="00FC68FC" w:rsidRDefault="00520152" w:rsidP="002576A1">
      <w:pPr>
        <w:numPr>
          <w:ilvl w:val="0"/>
          <w:numId w:val="8"/>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20152" w:rsidRPr="00FC68FC" w:rsidRDefault="00520152" w:rsidP="002576A1">
      <w:pPr>
        <w:numPr>
          <w:ilvl w:val="0"/>
          <w:numId w:val="8"/>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определение порядка участия поселения в организациях межмуниципального сотрудничества;</w:t>
      </w:r>
    </w:p>
    <w:p w:rsidR="00520152" w:rsidRPr="00FC68FC" w:rsidRDefault="00520152" w:rsidP="002576A1">
      <w:pPr>
        <w:numPr>
          <w:ilvl w:val="0"/>
          <w:numId w:val="8"/>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520152" w:rsidRPr="00FC68FC" w:rsidRDefault="00520152" w:rsidP="002576A1">
      <w:pPr>
        <w:numPr>
          <w:ilvl w:val="0"/>
          <w:numId w:val="8"/>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контроль</w:t>
      </w:r>
      <w:r>
        <w:rPr>
          <w:rFonts w:ascii="Times New Roman" w:hAnsi="Times New Roman" w:cs="Times New Roman"/>
          <w:sz w:val="24"/>
          <w:szCs w:val="24"/>
        </w:rPr>
        <w:t xml:space="preserve">, </w:t>
      </w:r>
      <w:r w:rsidRPr="00FC68FC">
        <w:rPr>
          <w:rFonts w:ascii="Times New Roman" w:hAnsi="Times New Roman" w:cs="Times New Roman"/>
          <w:sz w:val="24"/>
          <w:szCs w:val="24"/>
        </w:rPr>
        <w:t xml:space="preserve">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r>
        <w:rPr>
          <w:rFonts w:ascii="Times New Roman" w:hAnsi="Times New Roman" w:cs="Times New Roman"/>
          <w:sz w:val="24"/>
          <w:szCs w:val="24"/>
        </w:rPr>
        <w:t>;</w:t>
      </w:r>
    </w:p>
    <w:p w:rsidR="00520152" w:rsidRDefault="00520152" w:rsidP="002576A1">
      <w:pPr>
        <w:numPr>
          <w:ilvl w:val="0"/>
          <w:numId w:val="8"/>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принятие решения об удалении Главы муниципального образования в отставку</w:t>
      </w:r>
      <w:r>
        <w:rPr>
          <w:rFonts w:ascii="Times New Roman" w:hAnsi="Times New Roman" w:cs="Times New Roman"/>
          <w:sz w:val="24"/>
          <w:szCs w:val="24"/>
        </w:rPr>
        <w:t>;</w:t>
      </w:r>
    </w:p>
    <w:p w:rsidR="00520152" w:rsidRDefault="00520152" w:rsidP="002576A1">
      <w:pPr>
        <w:numPr>
          <w:ilvl w:val="0"/>
          <w:numId w:val="8"/>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утверждении стратегии социально-экономического развития поселения;</w:t>
      </w:r>
    </w:p>
    <w:p w:rsidR="00520152" w:rsidRDefault="00520152" w:rsidP="004F3D0A">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27.02.2019 №19</w:t>
      </w:r>
    </w:p>
    <w:p w:rsidR="00520152" w:rsidRDefault="00520152" w:rsidP="004F3D0A">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 утверждение правил благоустройства территории поселения;</w:t>
      </w:r>
    </w:p>
    <w:p w:rsidR="00520152" w:rsidRDefault="00520152" w:rsidP="004F3D0A">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27.02.2019 № 19</w:t>
      </w:r>
    </w:p>
    <w:p w:rsidR="00520152" w:rsidRDefault="00520152" w:rsidP="004F3D0A">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 Пункт утратил силу. Решение Совета депутатов от 27.02.2019 №19;</w:t>
      </w:r>
    </w:p>
    <w:p w:rsidR="00520152" w:rsidRDefault="00520152" w:rsidP="004F3D0A">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 назначение депутата представительного органа поселения временно исполняющим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федеральном законодательством порядке результатов выборов главы поселения недействительными.</w:t>
      </w:r>
    </w:p>
    <w:p w:rsidR="00520152" w:rsidRDefault="00520152" w:rsidP="004F3D0A">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14.12.2017 № 87</w:t>
      </w:r>
    </w:p>
    <w:p w:rsidR="00520152" w:rsidRPr="00FC68FC" w:rsidRDefault="00520152" w:rsidP="004F3D0A">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FC68FC">
        <w:rPr>
          <w:rFonts w:ascii="Times New Roman" w:hAnsi="Times New Roman" w:cs="Times New Roman"/>
          <w:sz w:val="24"/>
          <w:szCs w:val="24"/>
        </w:rPr>
        <w:t>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520152" w:rsidRDefault="00520152" w:rsidP="004F3D0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FC68FC">
        <w:rPr>
          <w:rFonts w:ascii="Times New Roman" w:hAnsi="Times New Roman" w:cs="Times New Roman"/>
          <w:sz w:val="24"/>
          <w:szCs w:val="24"/>
        </w:rPr>
        <w:t>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520152" w:rsidRPr="004F3D0A" w:rsidRDefault="00520152" w:rsidP="004F3D0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Примечание: пункты 11,12,13 части 1 вступают в силу после истечения срока полномочий главы поселения, избранного до вступления в силу Закона Республики Бурятия  от 07.07.2015 № 1160-</w:t>
      </w:r>
      <w:r>
        <w:rPr>
          <w:rFonts w:ascii="Times New Roman" w:hAnsi="Times New Roman" w:cs="Times New Roman"/>
          <w:sz w:val="24"/>
          <w:szCs w:val="24"/>
          <w:lang w:val="en-US"/>
        </w:rPr>
        <w:t>V</w:t>
      </w:r>
      <w:r>
        <w:rPr>
          <w:rFonts w:ascii="Times New Roman" w:hAnsi="Times New Roman" w:cs="Times New Roman"/>
          <w:sz w:val="24"/>
          <w:szCs w:val="24"/>
        </w:rPr>
        <w:t xml:space="preserve"> «О внесении изменений в отдельные законодательные акты Республики Бурятия в сфере местного самоуправления».</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22. Организация деятельности Совета депутатов поселения</w:t>
      </w:r>
    </w:p>
    <w:p w:rsidR="00520152" w:rsidRPr="00FC68FC" w:rsidRDefault="00520152" w:rsidP="002576A1">
      <w:pPr>
        <w:numPr>
          <w:ilvl w:val="2"/>
          <w:numId w:val="6"/>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520152" w:rsidRPr="00FC68FC" w:rsidRDefault="00520152" w:rsidP="002576A1">
      <w:pPr>
        <w:numPr>
          <w:ilvl w:val="2"/>
          <w:numId w:val="6"/>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Заседание Совета депутатов поселения правомочно, если на нем присутствует не менее двух третей от установленной численности депутатов.</w:t>
      </w:r>
    </w:p>
    <w:p w:rsidR="00520152" w:rsidRPr="00FC68FC" w:rsidRDefault="00520152" w:rsidP="002576A1">
      <w:pPr>
        <w:numPr>
          <w:ilvl w:val="2"/>
          <w:numId w:val="6"/>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Очередные заседания Совета депутатов поселения проводятся не реже одного раза в два месяца.</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520152" w:rsidRPr="00E84EF9" w:rsidRDefault="00520152" w:rsidP="002576A1">
      <w:pPr>
        <w:numPr>
          <w:ilvl w:val="2"/>
          <w:numId w:val="6"/>
        </w:numPr>
        <w:tabs>
          <w:tab w:val="left" w:pos="284"/>
        </w:tabs>
        <w:spacing w:after="0" w:line="240" w:lineRule="auto"/>
        <w:jc w:val="both"/>
        <w:rPr>
          <w:rFonts w:ascii="Times New Roman" w:hAnsi="Times New Roman" w:cs="Times New Roman"/>
          <w:sz w:val="24"/>
          <w:szCs w:val="24"/>
        </w:rPr>
      </w:pPr>
      <w:r w:rsidRPr="00E84EF9">
        <w:rPr>
          <w:rFonts w:ascii="Times New Roman" w:hAnsi="Times New Roman" w:cs="Times New Roman"/>
          <w:sz w:val="24"/>
          <w:szCs w:val="24"/>
        </w:rPr>
        <w:t>Председатель Совета депутатов исполняет следующие полномочия:</w:t>
      </w:r>
    </w:p>
    <w:p w:rsidR="00520152" w:rsidRPr="00E84EF9" w:rsidRDefault="00520152" w:rsidP="004F3D0A">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E84EF9">
        <w:rPr>
          <w:rFonts w:ascii="Times New Roman" w:hAnsi="Times New Roman" w:cs="Times New Roman"/>
          <w:sz w:val="24"/>
          <w:szCs w:val="24"/>
        </w:rPr>
        <w:t>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520152" w:rsidRPr="00E84EF9" w:rsidRDefault="00520152" w:rsidP="004F3D0A">
      <w:pPr>
        <w:numPr>
          <w:ilvl w:val="5"/>
          <w:numId w:val="3"/>
        </w:numPr>
        <w:tabs>
          <w:tab w:val="left" w:pos="426"/>
        </w:tabs>
        <w:spacing w:after="0" w:line="240" w:lineRule="auto"/>
        <w:jc w:val="both"/>
        <w:rPr>
          <w:rFonts w:ascii="Times New Roman" w:hAnsi="Times New Roman" w:cs="Times New Roman"/>
          <w:sz w:val="24"/>
          <w:szCs w:val="24"/>
        </w:rPr>
      </w:pPr>
      <w:r w:rsidRPr="00E84EF9">
        <w:rPr>
          <w:rFonts w:ascii="Times New Roman" w:hAnsi="Times New Roman" w:cs="Times New Roman"/>
          <w:sz w:val="24"/>
          <w:szCs w:val="24"/>
        </w:rPr>
        <w:t>созывает заседания Совета депутатов поселения и председательствует на его заседаниях;</w:t>
      </w:r>
    </w:p>
    <w:p w:rsidR="00520152" w:rsidRPr="00E84EF9" w:rsidRDefault="00520152" w:rsidP="00226A63">
      <w:pPr>
        <w:numPr>
          <w:ilvl w:val="5"/>
          <w:numId w:val="3"/>
        </w:numPr>
        <w:tabs>
          <w:tab w:val="left" w:pos="284"/>
        </w:tabs>
        <w:spacing w:after="0" w:line="240" w:lineRule="auto"/>
        <w:jc w:val="both"/>
        <w:rPr>
          <w:rFonts w:ascii="Times New Roman" w:hAnsi="Times New Roman" w:cs="Times New Roman"/>
          <w:sz w:val="24"/>
          <w:szCs w:val="24"/>
        </w:rPr>
      </w:pPr>
      <w:r w:rsidRPr="00E84EF9">
        <w:rPr>
          <w:rFonts w:ascii="Times New Roman" w:hAnsi="Times New Roman" w:cs="Times New Roman"/>
          <w:sz w:val="24"/>
          <w:szCs w:val="24"/>
        </w:rPr>
        <w:t>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520152" w:rsidRPr="00E84EF9" w:rsidRDefault="00520152" w:rsidP="00226A63">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E84EF9">
        <w:rPr>
          <w:rFonts w:ascii="Times New Roman" w:hAnsi="Times New Roman" w:cs="Times New Roman"/>
          <w:sz w:val="24"/>
          <w:szCs w:val="24"/>
        </w:rPr>
        <w:t>осуществляет организацию деятельности Совета депутатов поселения;</w:t>
      </w:r>
    </w:p>
    <w:p w:rsidR="00520152" w:rsidRPr="00E84EF9" w:rsidRDefault="00520152" w:rsidP="00226A63">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E84EF9">
        <w:rPr>
          <w:rFonts w:ascii="Times New Roman" w:hAnsi="Times New Roman" w:cs="Times New Roman"/>
          <w:sz w:val="24"/>
          <w:szCs w:val="24"/>
        </w:rPr>
        <w:t>оказывает содействие депутатам Совета депутатов поселения в осуществлении ими своих полномочий;</w:t>
      </w:r>
    </w:p>
    <w:p w:rsidR="00520152" w:rsidRPr="00E84EF9" w:rsidRDefault="00520152" w:rsidP="00226A63">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E84EF9">
        <w:rPr>
          <w:rFonts w:ascii="Times New Roman" w:hAnsi="Times New Roman" w:cs="Times New Roman"/>
          <w:sz w:val="24"/>
          <w:szCs w:val="24"/>
        </w:rPr>
        <w:t>организует в Совете депутатов поселения прием граждан, рассмотрение их обращений;</w:t>
      </w:r>
    </w:p>
    <w:p w:rsidR="00520152" w:rsidRPr="00E84EF9" w:rsidRDefault="00520152" w:rsidP="00226A63">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E84EF9">
        <w:rPr>
          <w:rFonts w:ascii="Times New Roman" w:hAnsi="Times New Roman" w:cs="Times New Roman"/>
          <w:sz w:val="24"/>
          <w:szCs w:val="24"/>
        </w:rPr>
        <w:t>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поселения и иных документов, связанных с организацией деятельности Совета депутатов поселения;</w:t>
      </w:r>
    </w:p>
    <w:p w:rsidR="00520152" w:rsidRPr="00E84EF9" w:rsidRDefault="00520152" w:rsidP="00226A63">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E84EF9">
        <w:rPr>
          <w:rFonts w:ascii="Times New Roman" w:hAnsi="Times New Roman" w:cs="Times New Roman"/>
          <w:sz w:val="24"/>
          <w:szCs w:val="24"/>
        </w:rPr>
        <w:t>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520152" w:rsidRPr="00FC68FC" w:rsidRDefault="00520152" w:rsidP="00226A63">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FC68FC">
        <w:rPr>
          <w:rFonts w:ascii="Times New Roman" w:hAnsi="Times New Roman" w:cs="Times New Roman"/>
          <w:sz w:val="24"/>
          <w:szCs w:val="24"/>
        </w:rPr>
        <w:t>Заместитель председателя Совета депутатов поселения 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520152" w:rsidRPr="00FC68FC" w:rsidRDefault="00520152" w:rsidP="00226A63">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FC68FC">
        <w:rPr>
          <w:rFonts w:ascii="Times New Roman" w:hAnsi="Times New Roman" w:cs="Times New Roman"/>
          <w:sz w:val="24"/>
          <w:szCs w:val="24"/>
        </w:rPr>
        <w:t>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520152" w:rsidRPr="00FC68FC" w:rsidRDefault="00520152" w:rsidP="00226A63">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FC68FC">
        <w:rPr>
          <w:rFonts w:ascii="Times New Roman" w:hAnsi="Times New Roman" w:cs="Times New Roman"/>
          <w:sz w:val="24"/>
          <w:szCs w:val="24"/>
        </w:rPr>
        <w:t>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23. Глава поселения</w:t>
      </w:r>
    </w:p>
    <w:p w:rsidR="00520152" w:rsidRPr="00FC68FC" w:rsidRDefault="00520152" w:rsidP="002576A1">
      <w:pPr>
        <w:numPr>
          <w:ilvl w:val="0"/>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Глава поселения является главой муниципального образования «Малокуналейское» - высшим должностным лицом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поселения</w:t>
      </w:r>
      <w:r>
        <w:rPr>
          <w:rFonts w:ascii="Times New Roman" w:hAnsi="Times New Roman" w:cs="Times New Roman"/>
          <w:sz w:val="24"/>
          <w:szCs w:val="24"/>
        </w:rPr>
        <w:t>,</w:t>
      </w:r>
      <w:r w:rsidRPr="00FC68FC">
        <w:rPr>
          <w:rFonts w:ascii="Times New Roman" w:hAnsi="Times New Roman" w:cs="Times New Roman"/>
          <w:sz w:val="24"/>
          <w:szCs w:val="24"/>
        </w:rPr>
        <w:t xml:space="preserve"> подконтролен и подотчетен населению и представительному орг</w:t>
      </w:r>
      <w:r>
        <w:rPr>
          <w:rFonts w:ascii="Times New Roman" w:hAnsi="Times New Roman" w:cs="Times New Roman"/>
          <w:sz w:val="24"/>
          <w:szCs w:val="24"/>
        </w:rPr>
        <w:t>ану муниципального образования.</w:t>
      </w:r>
    </w:p>
    <w:p w:rsidR="00520152" w:rsidRDefault="00520152" w:rsidP="002576A1">
      <w:pPr>
        <w:numPr>
          <w:ilvl w:val="0"/>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Глава сельского поселения возглавляет Администрацию поселения</w:t>
      </w:r>
      <w:r>
        <w:rPr>
          <w:rFonts w:ascii="Times New Roman" w:hAnsi="Times New Roman" w:cs="Times New Roman"/>
          <w:sz w:val="24"/>
          <w:szCs w:val="24"/>
        </w:rPr>
        <w:t xml:space="preserve"> и исполняет полномочия председателя Совета депутатов поселения.</w:t>
      </w:r>
    </w:p>
    <w:p w:rsidR="00520152" w:rsidRPr="00FC68FC" w:rsidRDefault="00520152" w:rsidP="00226A63">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27.02.2019 № 19</w:t>
      </w:r>
    </w:p>
    <w:p w:rsidR="00520152" w:rsidRDefault="00520152" w:rsidP="002576A1">
      <w:pPr>
        <w:numPr>
          <w:ilvl w:val="0"/>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Глава поселения избирается на муниципальных выборах по единому избирательному округу сроком на пять лет.</w:t>
      </w:r>
    </w:p>
    <w:p w:rsidR="00520152" w:rsidRPr="00FC68FC" w:rsidRDefault="00520152" w:rsidP="00226A63">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27.02.2019 №19</w:t>
      </w:r>
    </w:p>
    <w:p w:rsidR="00520152" w:rsidRDefault="00520152" w:rsidP="002576A1">
      <w:pPr>
        <w:numPr>
          <w:ilvl w:val="0"/>
          <w:numId w:val="9"/>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Вновь избранный Глава поселения вступает в должность</w:t>
      </w:r>
      <w:r>
        <w:rPr>
          <w:rFonts w:ascii="Times New Roman" w:hAnsi="Times New Roman" w:cs="Times New Roman"/>
          <w:sz w:val="24"/>
          <w:szCs w:val="24"/>
        </w:rPr>
        <w:t>,</w:t>
      </w:r>
      <w:r w:rsidRPr="00FC68FC">
        <w:rPr>
          <w:rFonts w:ascii="Times New Roman" w:hAnsi="Times New Roman" w:cs="Times New Roman"/>
          <w:sz w:val="24"/>
          <w:szCs w:val="24"/>
        </w:rPr>
        <w:t xml:space="preserve"> не позднее чем на пятнадцатый день после дня опубликования (обнародования) постановления </w:t>
      </w:r>
      <w:r>
        <w:rPr>
          <w:rFonts w:ascii="Times New Roman" w:hAnsi="Times New Roman" w:cs="Times New Roman"/>
          <w:sz w:val="24"/>
          <w:szCs w:val="24"/>
        </w:rPr>
        <w:t>и</w:t>
      </w:r>
      <w:r w:rsidRPr="00FC68FC">
        <w:rPr>
          <w:rFonts w:ascii="Times New Roman" w:hAnsi="Times New Roman" w:cs="Times New Roman"/>
          <w:sz w:val="24"/>
          <w:szCs w:val="24"/>
        </w:rPr>
        <w:t>збирательной комиссии поселения о результатах выборов.</w:t>
      </w:r>
    </w:p>
    <w:p w:rsidR="00520152" w:rsidRPr="00FC68FC" w:rsidRDefault="00520152" w:rsidP="00226A63">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27.02.2019 №19</w:t>
      </w:r>
    </w:p>
    <w:p w:rsidR="00520152" w:rsidRPr="00FC68FC" w:rsidRDefault="00520152" w:rsidP="002576A1">
      <w:pPr>
        <w:numPr>
          <w:ilvl w:val="0"/>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w:t>
      </w:r>
      <w:r w:rsidRPr="00FC68FC">
        <w:rPr>
          <w:rFonts w:ascii="Times New Roman" w:hAnsi="Times New Roman" w:cs="Times New Roman"/>
          <w:i/>
          <w:iCs/>
          <w:sz w:val="24"/>
          <w:szCs w:val="24"/>
        </w:rPr>
        <w:t xml:space="preserve"> </w:t>
      </w:r>
      <w:r w:rsidRPr="00226A63">
        <w:rPr>
          <w:rFonts w:ascii="Times New Roman" w:hAnsi="Times New Roman" w:cs="Times New Roman"/>
          <w:iCs/>
          <w:sz w:val="24"/>
          <w:szCs w:val="24"/>
        </w:rPr>
        <w:t>и</w:t>
      </w:r>
      <w:r w:rsidRPr="00FC68FC">
        <w:rPr>
          <w:rFonts w:ascii="Times New Roman" w:hAnsi="Times New Roman" w:cs="Times New Roman"/>
          <w:i/>
          <w:iCs/>
          <w:sz w:val="24"/>
          <w:szCs w:val="24"/>
        </w:rPr>
        <w:t xml:space="preserve"> </w:t>
      </w:r>
      <w:r w:rsidRPr="00FC68FC">
        <w:rPr>
          <w:rFonts w:ascii="Times New Roman" w:hAnsi="Times New Roman" w:cs="Times New Roman"/>
          <w:sz w:val="24"/>
          <w:szCs w:val="24"/>
        </w:rPr>
        <w:t>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520152" w:rsidRPr="00FC68FC" w:rsidRDefault="00520152" w:rsidP="002576A1">
      <w:pPr>
        <w:numPr>
          <w:ilvl w:val="0"/>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случае временного отсутствия Главы поселения его полномочия, за исключением полномочий председателя Совета депутатов поселения, временно исполняет, заместитель руководителя Администрации.</w:t>
      </w:r>
    </w:p>
    <w:p w:rsidR="00520152" w:rsidRPr="00FC68FC" w:rsidRDefault="00520152" w:rsidP="002576A1">
      <w:pPr>
        <w:numPr>
          <w:ilvl w:val="0"/>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Полномочия Главы поселения прекращаются досрочно в случае:</w:t>
      </w:r>
    </w:p>
    <w:p w:rsidR="00520152" w:rsidRPr="00FC68FC" w:rsidRDefault="00520152" w:rsidP="002576A1">
      <w:pPr>
        <w:numPr>
          <w:ilvl w:val="1"/>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смерти;</w:t>
      </w:r>
    </w:p>
    <w:p w:rsidR="00520152" w:rsidRPr="00FC68FC" w:rsidRDefault="00520152" w:rsidP="002576A1">
      <w:pPr>
        <w:numPr>
          <w:ilvl w:val="1"/>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отставки по собственному желанию;</w:t>
      </w:r>
    </w:p>
    <w:p w:rsidR="00520152" w:rsidRPr="00FC68FC" w:rsidRDefault="00520152" w:rsidP="002576A1">
      <w:pPr>
        <w:numPr>
          <w:ilvl w:val="1"/>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520152" w:rsidRPr="00FC68FC" w:rsidRDefault="00520152" w:rsidP="002576A1">
      <w:pPr>
        <w:numPr>
          <w:ilvl w:val="1"/>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20152" w:rsidRPr="00FC68FC" w:rsidRDefault="00520152" w:rsidP="002576A1">
      <w:pPr>
        <w:numPr>
          <w:ilvl w:val="1"/>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признания судом недееспособным или ограниченно дееспособным;</w:t>
      </w:r>
    </w:p>
    <w:p w:rsidR="00520152" w:rsidRPr="00FC68FC" w:rsidRDefault="00520152" w:rsidP="002576A1">
      <w:pPr>
        <w:numPr>
          <w:ilvl w:val="1"/>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признания судом безвестно отсутствующим или объявления умершим;</w:t>
      </w:r>
    </w:p>
    <w:p w:rsidR="00520152" w:rsidRPr="00FC68FC" w:rsidRDefault="00520152" w:rsidP="002576A1">
      <w:pPr>
        <w:numPr>
          <w:ilvl w:val="1"/>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вступления в отношении его в законную силу обвинительного приговора суда;</w:t>
      </w:r>
    </w:p>
    <w:p w:rsidR="00520152" w:rsidRPr="00FC68FC" w:rsidRDefault="00520152" w:rsidP="002576A1">
      <w:pPr>
        <w:numPr>
          <w:ilvl w:val="1"/>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выезда за пределы Российской Федерации на постоянное место жительства;</w:t>
      </w:r>
    </w:p>
    <w:p w:rsidR="00520152" w:rsidRPr="00FC68FC" w:rsidRDefault="00520152" w:rsidP="002576A1">
      <w:pPr>
        <w:numPr>
          <w:ilvl w:val="1"/>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20152" w:rsidRPr="00FC68FC" w:rsidRDefault="00520152" w:rsidP="008239EB">
      <w:pPr>
        <w:numPr>
          <w:ilvl w:val="1"/>
          <w:numId w:val="9"/>
        </w:num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отзыва избирателями;</w:t>
      </w:r>
    </w:p>
    <w:p w:rsidR="00520152" w:rsidRPr="00FC68FC" w:rsidRDefault="00520152" w:rsidP="008239EB">
      <w:pPr>
        <w:numPr>
          <w:ilvl w:val="1"/>
          <w:numId w:val="9"/>
        </w:num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установленной в судебном порядке стойкой неспособности по состоянию здоровья осуществлять полномочия Главы поселения;</w:t>
      </w:r>
    </w:p>
    <w:p w:rsidR="00520152" w:rsidRPr="00FC68FC" w:rsidRDefault="00520152" w:rsidP="008239EB">
      <w:pPr>
        <w:numPr>
          <w:ilvl w:val="1"/>
          <w:numId w:val="9"/>
        </w:num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преобразования поселения, осуществляемого в соответствии с частями 3, 4-7 статьи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520152" w:rsidRPr="00FC68FC" w:rsidRDefault="00520152" w:rsidP="008239EB">
      <w:pPr>
        <w:numPr>
          <w:ilvl w:val="1"/>
          <w:numId w:val="9"/>
        </w:num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утраты поселением статуса муниципального образования в связи с его объединением с городским округом;</w:t>
      </w:r>
    </w:p>
    <w:p w:rsidR="00520152" w:rsidRPr="00FC68FC" w:rsidRDefault="00520152" w:rsidP="008239EB">
      <w:pPr>
        <w:numPr>
          <w:ilvl w:val="1"/>
          <w:numId w:val="9"/>
        </w:num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20152" w:rsidRPr="00FC68FC" w:rsidRDefault="00520152" w:rsidP="008239EB">
      <w:pPr>
        <w:numPr>
          <w:ilvl w:val="0"/>
          <w:numId w:val="9"/>
        </w:num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520152" w:rsidRPr="00FC68FC" w:rsidRDefault="00520152" w:rsidP="008239EB">
      <w:pPr>
        <w:numPr>
          <w:ilvl w:val="0"/>
          <w:numId w:val="9"/>
        </w:num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520152" w:rsidRDefault="00520152" w:rsidP="008239EB">
      <w:pPr>
        <w:numPr>
          <w:ilvl w:val="0"/>
          <w:numId w:val="9"/>
        </w:num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 xml:space="preserve">В случае досрочного прекращения полномочий Главы поселения </w:t>
      </w:r>
      <w:r>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представительного органа поселения</w:t>
      </w:r>
      <w:r w:rsidRPr="00FC68FC">
        <w:rPr>
          <w:rFonts w:ascii="Times New Roman" w:hAnsi="Times New Roman" w:cs="Times New Roman"/>
          <w:sz w:val="24"/>
          <w:szCs w:val="24"/>
        </w:rPr>
        <w:t>.</w:t>
      </w:r>
    </w:p>
    <w:p w:rsidR="00520152" w:rsidRDefault="00520152" w:rsidP="006E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14.12.2017 №87</w:t>
      </w:r>
    </w:p>
    <w:p w:rsidR="00520152" w:rsidRPr="00FC68FC" w:rsidRDefault="00520152" w:rsidP="006E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часть утратила силу Решением Совета депутатов от 21.12.2015 №53</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24. Полномочия Главы поселения</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1. Глава поселения:</w:t>
      </w:r>
    </w:p>
    <w:p w:rsidR="00520152" w:rsidRPr="00FC68FC" w:rsidRDefault="00520152" w:rsidP="002576A1">
      <w:pPr>
        <w:numPr>
          <w:ilvl w:val="1"/>
          <w:numId w:val="9"/>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20152" w:rsidRPr="00FC68FC" w:rsidRDefault="00520152" w:rsidP="002576A1">
      <w:pPr>
        <w:numPr>
          <w:ilvl w:val="1"/>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подписывает и обнародует в порядке, установленном настоящим Уставом, нормативные правовые акты, принятые Советом депутатов;</w:t>
      </w:r>
    </w:p>
    <w:p w:rsidR="00520152" w:rsidRPr="00FC68FC" w:rsidRDefault="00520152" w:rsidP="002576A1">
      <w:pPr>
        <w:numPr>
          <w:ilvl w:val="1"/>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издает в пределах своих полномочий правовые акты;</w:t>
      </w:r>
    </w:p>
    <w:p w:rsidR="00520152" w:rsidRPr="00FC68FC" w:rsidRDefault="00520152" w:rsidP="002576A1">
      <w:pPr>
        <w:numPr>
          <w:ilvl w:val="1"/>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вправе требовать созыва внеочередного заседания Совета депутатов;</w:t>
      </w:r>
    </w:p>
    <w:p w:rsidR="00520152" w:rsidRPr="00FC68FC" w:rsidRDefault="00520152" w:rsidP="002576A1">
      <w:pPr>
        <w:numPr>
          <w:ilvl w:val="1"/>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520152" w:rsidRPr="00E84EF9" w:rsidRDefault="00520152" w:rsidP="002576A1">
      <w:pPr>
        <w:numPr>
          <w:ilvl w:val="1"/>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возглавляет Администрацию поселения;</w:t>
      </w:r>
    </w:p>
    <w:p w:rsidR="00520152" w:rsidRDefault="00520152" w:rsidP="002576A1">
      <w:pPr>
        <w:numPr>
          <w:ilvl w:val="1"/>
          <w:numId w:val="9"/>
        </w:num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исполняет полномоч</w:t>
      </w:r>
      <w:r w:rsidRPr="00FC68FC">
        <w:rPr>
          <w:rFonts w:ascii="Times New Roman" w:hAnsi="Times New Roman" w:cs="Times New Roman"/>
          <w:sz w:val="24"/>
          <w:szCs w:val="24"/>
        </w:rPr>
        <w:t xml:space="preserve">ия </w:t>
      </w:r>
      <w:r>
        <w:rPr>
          <w:rFonts w:ascii="Times New Roman" w:hAnsi="Times New Roman" w:cs="Times New Roman"/>
          <w:sz w:val="24"/>
          <w:szCs w:val="24"/>
        </w:rPr>
        <w:t>председателя Совета депутатов поселения</w:t>
      </w:r>
      <w:r w:rsidRPr="00FC68FC">
        <w:rPr>
          <w:rFonts w:ascii="Times New Roman" w:hAnsi="Times New Roman" w:cs="Times New Roman"/>
          <w:sz w:val="24"/>
          <w:szCs w:val="24"/>
        </w:rPr>
        <w:t>.</w:t>
      </w:r>
    </w:p>
    <w:p w:rsidR="00520152" w:rsidRDefault="00520152" w:rsidP="002576A1">
      <w:pPr>
        <w:numPr>
          <w:ilvl w:val="1"/>
          <w:numId w:val="9"/>
        </w:num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Осуществляет иные полномочия в соответствии с федеральным и республиканским законодательством, настоящим Уставом.</w:t>
      </w:r>
    </w:p>
    <w:p w:rsidR="00520152" w:rsidRPr="00FC68FC" w:rsidRDefault="00520152" w:rsidP="006E5A93">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27.02.2019 №19</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25. Статус депутата Совета депутатов поселения, Главы поселения</w:t>
      </w:r>
    </w:p>
    <w:p w:rsidR="00520152" w:rsidRPr="00FC68FC" w:rsidRDefault="00520152" w:rsidP="00D45A25">
      <w:pPr>
        <w:numPr>
          <w:ilvl w:val="2"/>
          <w:numId w:val="9"/>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Глава поселения, депутат, осуществляющий свои полномочия на постоянной основе, является выборным должностным лицом местного самоуправления.</w:t>
      </w:r>
    </w:p>
    <w:p w:rsidR="00520152" w:rsidRPr="00FC68FC" w:rsidRDefault="00520152" w:rsidP="00D45A25">
      <w:pPr>
        <w:numPr>
          <w:ilvl w:val="2"/>
          <w:numId w:val="9"/>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Депутату Совета депутатов поселения, Главе поселения обеспечиваются условия для беспрепятственного осуществления своих полномочий.</w:t>
      </w:r>
    </w:p>
    <w:p w:rsidR="00520152" w:rsidRPr="00FC68FC" w:rsidRDefault="00520152" w:rsidP="00D45A25">
      <w:pPr>
        <w:numPr>
          <w:ilvl w:val="2"/>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520152" w:rsidRPr="00FC68FC" w:rsidRDefault="00520152" w:rsidP="00D45A25">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520152" w:rsidRPr="00FC68FC" w:rsidRDefault="00520152" w:rsidP="00D45A25">
      <w:pPr>
        <w:numPr>
          <w:ilvl w:val="2"/>
          <w:numId w:val="9"/>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20152" w:rsidRPr="00FC68FC" w:rsidRDefault="00520152" w:rsidP="00D45A25">
      <w:pPr>
        <w:numPr>
          <w:ilvl w:val="2"/>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Совета депутатов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520152" w:rsidRPr="00FC68FC" w:rsidRDefault="00520152" w:rsidP="00D45A25">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Депутаты Совета депутатов поселения не могут замещать муниципальные должности муниципальной службы, быть депутатами законодательных (представительных) органов государственной власти.</w:t>
      </w:r>
    </w:p>
    <w:p w:rsidR="00520152" w:rsidRPr="00FC68FC" w:rsidRDefault="00520152" w:rsidP="00D45A25">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w:t>
      </w:r>
      <w:r>
        <w:rPr>
          <w:rFonts w:ascii="Times New Roman" w:hAnsi="Times New Roman" w:cs="Times New Roman"/>
          <w:sz w:val="24"/>
          <w:szCs w:val="24"/>
        </w:rPr>
        <w:t xml:space="preserve"> </w:t>
      </w:r>
      <w:r w:rsidRPr="00FC68FC">
        <w:rPr>
          <w:rFonts w:ascii="Times New Roman" w:hAnsi="Times New Roman" w:cs="Times New Roman"/>
          <w:sz w:val="24"/>
          <w:szCs w:val="24"/>
        </w:rPr>
        <w:t>организации местного самоуправления в Российской Федерации».</w:t>
      </w:r>
    </w:p>
    <w:p w:rsidR="00520152" w:rsidRPr="00FC68FC" w:rsidRDefault="00520152" w:rsidP="00D45A25">
      <w:pPr>
        <w:numPr>
          <w:ilvl w:val="2"/>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Глава поселения не вправе:</w:t>
      </w:r>
    </w:p>
    <w:p w:rsidR="00520152" w:rsidRPr="00FC68FC" w:rsidRDefault="00520152" w:rsidP="00D45A25">
      <w:pPr>
        <w:numPr>
          <w:ilvl w:val="3"/>
          <w:numId w:val="9"/>
        </w:num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 утратил силу Решением Совета депутатов от 21.12.2015 №53</w:t>
      </w:r>
      <w:r w:rsidRPr="00FC68FC">
        <w:rPr>
          <w:rFonts w:ascii="Times New Roman" w:hAnsi="Times New Roman" w:cs="Times New Roman"/>
          <w:sz w:val="24"/>
          <w:szCs w:val="24"/>
        </w:rPr>
        <w:t>;</w:t>
      </w:r>
    </w:p>
    <w:p w:rsidR="00520152" w:rsidRDefault="00520152" w:rsidP="00D45A25">
      <w:pPr>
        <w:numPr>
          <w:ilvl w:val="3"/>
          <w:numId w:val="9"/>
        </w:num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Бурятия,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r w:rsidRPr="00FC68FC">
        <w:rPr>
          <w:rFonts w:ascii="Times New Roman" w:hAnsi="Times New Roman" w:cs="Times New Roman"/>
          <w:sz w:val="24"/>
          <w:szCs w:val="24"/>
        </w:rPr>
        <w:t>;</w:t>
      </w:r>
      <w:r>
        <w:rPr>
          <w:rFonts w:ascii="Times New Roman" w:hAnsi="Times New Roman" w:cs="Times New Roman"/>
          <w:sz w:val="24"/>
          <w:szCs w:val="24"/>
        </w:rPr>
        <w:t xml:space="preserve">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20152" w:rsidRDefault="00520152" w:rsidP="008326C2">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21.12.2015 № 53;</w:t>
      </w:r>
    </w:p>
    <w:p w:rsidR="00520152" w:rsidRDefault="00520152" w:rsidP="008326C2">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14.12.2017 № 87;</w:t>
      </w:r>
    </w:p>
    <w:p w:rsidR="00520152" w:rsidRPr="00FC68FC" w:rsidRDefault="00520152" w:rsidP="008326C2">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27.02.2019 № 19. </w:t>
      </w:r>
    </w:p>
    <w:p w:rsidR="00520152" w:rsidRPr="00FC68FC" w:rsidRDefault="00520152" w:rsidP="00D45A25">
      <w:pPr>
        <w:numPr>
          <w:ilvl w:val="3"/>
          <w:numId w:val="9"/>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520152" w:rsidRPr="00FC68FC" w:rsidRDefault="00520152" w:rsidP="00D45A25">
      <w:pPr>
        <w:numPr>
          <w:ilvl w:val="3"/>
          <w:numId w:val="9"/>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520152" w:rsidRDefault="00520152" w:rsidP="008326C2">
      <w:pPr>
        <w:numPr>
          <w:ilvl w:val="2"/>
          <w:numId w:val="9"/>
        </w:numPr>
        <w:autoSpaceDE w:val="0"/>
        <w:autoSpaceDN w:val="0"/>
        <w:adjustRightInd w:val="0"/>
        <w:jc w:val="both"/>
        <w:rPr>
          <w:rFonts w:ascii="Times New Roman" w:hAnsi="Times New Roman" w:cs="Times New Roman"/>
          <w:sz w:val="24"/>
          <w:szCs w:val="24"/>
        </w:rPr>
      </w:pPr>
      <w:r w:rsidRPr="008326C2">
        <w:rPr>
          <w:rFonts w:ascii="Times New Roman" w:hAnsi="Times New Roman" w:cs="Times New Roman"/>
          <w:sz w:val="24"/>
          <w:szCs w:val="24"/>
        </w:rPr>
        <w:t xml:space="preserve">Депутат Совета депутатов поселения, Глава поселения, иное лицо, замещающее муниципальную должность должны соблюдать ограничения и запреты и исполнять обязанности, которые установлены Федеральным </w:t>
      </w:r>
      <w:hyperlink r:id="rId7" w:history="1">
        <w:r w:rsidRPr="008326C2">
          <w:rPr>
            <w:rStyle w:val="Hyperlink"/>
            <w:rFonts w:ascii="Times New Roman" w:hAnsi="Times New Roman"/>
            <w:sz w:val="24"/>
            <w:szCs w:val="24"/>
          </w:rPr>
          <w:t>законом</w:t>
        </w:r>
      </w:hyperlink>
      <w:r w:rsidRPr="008326C2">
        <w:rPr>
          <w:rFonts w:ascii="Times New Roman" w:hAnsi="Times New Roman" w:cs="Times New Roman"/>
          <w:sz w:val="24"/>
          <w:szCs w:val="24"/>
        </w:rPr>
        <w:t xml:space="preserve"> от 25.12.2008 № 273-ФЗ «О противодействии коррупции» и другими федеральными законами. Полномочия депутата Совета депутатов, Главы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 w:history="1">
        <w:r w:rsidRPr="008326C2">
          <w:rPr>
            <w:rStyle w:val="Hyperlink"/>
            <w:rFonts w:ascii="Times New Roman" w:hAnsi="Times New Roman"/>
            <w:sz w:val="24"/>
            <w:szCs w:val="24"/>
          </w:rPr>
          <w:t>законом</w:t>
        </w:r>
      </w:hyperlink>
      <w:r w:rsidRPr="008326C2">
        <w:rPr>
          <w:rFonts w:ascii="Times New Roman" w:hAnsi="Times New Roman" w:cs="Times New Roman"/>
          <w:sz w:val="24"/>
          <w:szCs w:val="24"/>
        </w:rPr>
        <w:t xml:space="preserve"> от 25 декабря 2008 года № 273-ФЗ «О противодействии коррупции», Федеральным </w:t>
      </w:r>
      <w:hyperlink r:id="rId9" w:history="1">
        <w:r w:rsidRPr="008326C2">
          <w:rPr>
            <w:rStyle w:val="Hyperlink"/>
            <w:rFonts w:ascii="Times New Roman" w:hAnsi="Times New Roman"/>
            <w:sz w:val="24"/>
            <w:szCs w:val="24"/>
          </w:rPr>
          <w:t>законом</w:t>
        </w:r>
      </w:hyperlink>
      <w:r w:rsidRPr="008326C2">
        <w:rPr>
          <w:rFonts w:ascii="Times New Roman" w:hAnsi="Times New Roman" w:cs="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history="1">
        <w:r w:rsidRPr="008326C2">
          <w:rPr>
            <w:rStyle w:val="Hyperlink"/>
            <w:rFonts w:ascii="Times New Roman" w:hAnsi="Times New Roman"/>
            <w:sz w:val="24"/>
            <w:szCs w:val="24"/>
          </w:rPr>
          <w:t>законом</w:t>
        </w:r>
      </w:hyperlink>
      <w:r w:rsidRPr="008326C2">
        <w:rPr>
          <w:rFonts w:ascii="Times New Roman" w:hAnsi="Times New Roman" w:cs="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Pr>
          <w:rFonts w:ascii="Times New Roman" w:hAnsi="Times New Roman" w:cs="Times New Roman"/>
          <w:sz w:val="24"/>
          <w:szCs w:val="24"/>
        </w:rPr>
        <w:t>ными финансовыми инструментами»</w:t>
      </w:r>
    </w:p>
    <w:p w:rsidR="00520152" w:rsidRDefault="00520152" w:rsidP="008326C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08.12.2016 №71</w:t>
      </w:r>
    </w:p>
    <w:p w:rsidR="00520152" w:rsidRPr="00FC68FC" w:rsidRDefault="00520152" w:rsidP="008326C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r w:rsidRPr="00FC68FC">
        <w:rPr>
          <w:rFonts w:ascii="Times New Roman" w:hAnsi="Times New Roman" w:cs="Times New Roman"/>
          <w:sz w:val="24"/>
          <w:szCs w:val="24"/>
        </w:rPr>
        <w:t>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20152" w:rsidRPr="00FC68FC" w:rsidRDefault="00520152" w:rsidP="008326C2">
      <w:pPr>
        <w:numPr>
          <w:ilvl w:val="4"/>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520152" w:rsidRDefault="00520152" w:rsidP="00AD2EB8">
      <w:pPr>
        <w:numPr>
          <w:ilvl w:val="4"/>
          <w:numId w:val="3"/>
        </w:numPr>
        <w:spacing w:after="0" w:line="240" w:lineRule="auto"/>
        <w:jc w:val="both"/>
        <w:rPr>
          <w:rFonts w:ascii="Times New Roman" w:hAnsi="Times New Roman" w:cs="Times New Roman"/>
          <w:sz w:val="24"/>
          <w:szCs w:val="24"/>
        </w:rPr>
      </w:pPr>
      <w:r w:rsidRPr="00FC68FC">
        <w:rPr>
          <w:rFonts w:ascii="Times New Roman CYR" w:hAnsi="Times New Roman CYR" w:cs="Times New Roman CYR"/>
          <w:color w:val="000000"/>
          <w:sz w:val="24"/>
          <w:szCs w:val="24"/>
        </w:rPr>
        <w:t>Выборному должностному лицу дополнительно гарантируется</w:t>
      </w:r>
      <w:r>
        <w:rPr>
          <w:rFonts w:ascii="Times New Roman CYR" w:hAnsi="Times New Roman CYR" w:cs="Times New Roman CYR"/>
          <w:color w:val="000000"/>
          <w:sz w:val="24"/>
          <w:szCs w:val="24"/>
        </w:rPr>
        <w:t xml:space="preserve">: </w:t>
      </w:r>
      <w:r w:rsidRPr="00FC68FC">
        <w:rPr>
          <w:rFonts w:ascii="Times New Roman" w:hAnsi="Times New Roman" w:cs="Times New Roman"/>
          <w:sz w:val="24"/>
          <w:szCs w:val="24"/>
        </w:rPr>
        <w:t xml:space="preserve">ежемесячная доплата к </w:t>
      </w:r>
      <w:r>
        <w:rPr>
          <w:rFonts w:ascii="Times New Roman" w:hAnsi="Times New Roman" w:cs="Times New Roman"/>
          <w:sz w:val="24"/>
          <w:szCs w:val="24"/>
        </w:rPr>
        <w:t>страхо</w:t>
      </w:r>
      <w:r w:rsidRPr="00FC68FC">
        <w:rPr>
          <w:rFonts w:ascii="Times New Roman" w:hAnsi="Times New Roman" w:cs="Times New Roman"/>
          <w:sz w:val="24"/>
          <w:szCs w:val="24"/>
        </w:rPr>
        <w:t xml:space="preserve">вой пенсии лицам, замещавшим не менее трех лет на постоянной основе выборные муниципальные должности и освобожденные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органом соответствующего муниципального образования. При этом сумма </w:t>
      </w:r>
      <w:r>
        <w:rPr>
          <w:rFonts w:ascii="Times New Roman" w:hAnsi="Times New Roman" w:cs="Times New Roman"/>
          <w:sz w:val="24"/>
          <w:szCs w:val="24"/>
        </w:rPr>
        <w:t>страхо</w:t>
      </w:r>
      <w:r w:rsidRPr="00FC68FC">
        <w:rPr>
          <w:rFonts w:ascii="Times New Roman" w:hAnsi="Times New Roman" w:cs="Times New Roman"/>
          <w:sz w:val="24"/>
          <w:szCs w:val="24"/>
        </w:rPr>
        <w:t>вой пенсии и ежемесячной допл</w:t>
      </w:r>
      <w:r>
        <w:rPr>
          <w:rFonts w:ascii="Times New Roman" w:hAnsi="Times New Roman" w:cs="Times New Roman"/>
          <w:sz w:val="24"/>
          <w:szCs w:val="24"/>
        </w:rPr>
        <w:t xml:space="preserve">аты к ней не должна превышать </w:t>
      </w:r>
      <w:r w:rsidRPr="001B7573">
        <w:rPr>
          <w:rFonts w:ascii="Times New Roman" w:hAnsi="Times New Roman" w:cs="Times New Roman"/>
          <w:sz w:val="24"/>
          <w:szCs w:val="24"/>
        </w:rPr>
        <w:t>75</w:t>
      </w:r>
      <w:r w:rsidRPr="00FC68FC">
        <w:rPr>
          <w:rFonts w:ascii="Times New Roman" w:hAnsi="Times New Roman" w:cs="Times New Roman"/>
          <w:sz w:val="24"/>
          <w:szCs w:val="24"/>
        </w:rPr>
        <w:t xml:space="preserve"> процентов денежного содержания, установленного для выборного должностного лица на момент подачи заявления. Ежемесячная доплата к </w:t>
      </w:r>
      <w:r>
        <w:rPr>
          <w:rFonts w:ascii="Times New Roman" w:hAnsi="Times New Roman" w:cs="Times New Roman"/>
          <w:sz w:val="24"/>
          <w:szCs w:val="24"/>
        </w:rPr>
        <w:t>страхо</w:t>
      </w:r>
      <w:r w:rsidRPr="00FC68FC">
        <w:rPr>
          <w:rFonts w:ascii="Times New Roman" w:hAnsi="Times New Roman" w:cs="Times New Roman"/>
          <w:sz w:val="24"/>
          <w:szCs w:val="24"/>
        </w:rPr>
        <w:t xml:space="preserve">вой пенсии устанавливается и выплачивается со дня подачи заявления, но не ранее дня назначения </w:t>
      </w:r>
      <w:r>
        <w:rPr>
          <w:rFonts w:ascii="Times New Roman" w:hAnsi="Times New Roman" w:cs="Times New Roman"/>
          <w:sz w:val="24"/>
          <w:szCs w:val="24"/>
        </w:rPr>
        <w:t>страхо</w:t>
      </w:r>
      <w:r w:rsidRPr="00FC68FC">
        <w:rPr>
          <w:rFonts w:ascii="Times New Roman" w:hAnsi="Times New Roman" w:cs="Times New Roman"/>
          <w:sz w:val="24"/>
          <w:szCs w:val="24"/>
        </w:rPr>
        <w:t>вой пенсии.</w:t>
      </w:r>
    </w:p>
    <w:p w:rsidR="00520152" w:rsidRPr="00FC68FC" w:rsidRDefault="00520152" w:rsidP="00832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МО от 11.12.2014 №35</w:t>
      </w:r>
    </w:p>
    <w:p w:rsidR="00520152" w:rsidRDefault="00520152" w:rsidP="00AD2EB8">
      <w:pPr>
        <w:numPr>
          <w:ilvl w:val="2"/>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 xml:space="preserve">Депутат, Глава </w:t>
      </w:r>
      <w:r>
        <w:rPr>
          <w:rFonts w:ascii="Times New Roman" w:hAnsi="Times New Roman" w:cs="Times New Roman"/>
          <w:sz w:val="24"/>
          <w:szCs w:val="24"/>
        </w:rPr>
        <w:t xml:space="preserve"> поселения </w:t>
      </w:r>
      <w:r w:rsidRPr="00FC68FC">
        <w:rPr>
          <w:rFonts w:ascii="Times New Roman" w:hAnsi="Times New Roman" w:cs="Times New Roman"/>
          <w:sz w:val="24"/>
          <w:szCs w:val="24"/>
        </w:rPr>
        <w:t>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об административном правонарушении</w:t>
      </w:r>
      <w:r>
        <w:rPr>
          <w:rFonts w:ascii="Times New Roman" w:hAnsi="Times New Roman" w:cs="Times New Roman"/>
          <w:sz w:val="24"/>
          <w:szCs w:val="24"/>
        </w:rPr>
        <w:t>»;</w:t>
      </w:r>
    </w:p>
    <w:p w:rsidR="00520152" w:rsidRPr="00FC68FC" w:rsidRDefault="00520152" w:rsidP="00AD2EB8">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21.12.2015 № 53.</w:t>
      </w:r>
    </w:p>
    <w:p w:rsidR="00520152" w:rsidRPr="00FC68FC" w:rsidRDefault="00520152" w:rsidP="00AD2EB8">
      <w:pPr>
        <w:numPr>
          <w:ilvl w:val="2"/>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прекращаются досрочно в случае;</w:t>
      </w:r>
    </w:p>
    <w:p w:rsidR="00520152" w:rsidRPr="00FC68FC" w:rsidRDefault="00520152" w:rsidP="00D45A25">
      <w:pPr>
        <w:numPr>
          <w:ilvl w:val="3"/>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 xml:space="preserve"> смерти;</w:t>
      </w:r>
    </w:p>
    <w:p w:rsidR="00520152" w:rsidRPr="00FC68FC" w:rsidRDefault="00520152" w:rsidP="00D45A25">
      <w:pPr>
        <w:numPr>
          <w:ilvl w:val="3"/>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отставки по собственному желанию;</w:t>
      </w:r>
    </w:p>
    <w:p w:rsidR="00520152" w:rsidRPr="00FC68FC" w:rsidRDefault="00520152" w:rsidP="00D45A25">
      <w:pPr>
        <w:numPr>
          <w:ilvl w:val="3"/>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признания судом недееспособным или ограниченно дееспособным;</w:t>
      </w:r>
    </w:p>
    <w:p w:rsidR="00520152" w:rsidRPr="00FC68FC" w:rsidRDefault="00520152" w:rsidP="00D45A25">
      <w:pPr>
        <w:numPr>
          <w:ilvl w:val="3"/>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признания судом безвестно отсутствующим или объявления умершим;</w:t>
      </w:r>
    </w:p>
    <w:p w:rsidR="00520152" w:rsidRPr="00FC68FC" w:rsidRDefault="00520152" w:rsidP="00D45A25">
      <w:pPr>
        <w:numPr>
          <w:ilvl w:val="3"/>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вступления в отношении его в законную силу обвинительного приговора суда;</w:t>
      </w:r>
    </w:p>
    <w:p w:rsidR="00520152" w:rsidRPr="00FC68FC" w:rsidRDefault="00520152" w:rsidP="00D45A25">
      <w:pPr>
        <w:numPr>
          <w:ilvl w:val="3"/>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выезда за пределы Российской Федерации на постоянное место жительства;</w:t>
      </w:r>
    </w:p>
    <w:p w:rsidR="00520152" w:rsidRPr="00FC68FC" w:rsidRDefault="00520152" w:rsidP="00D45A25">
      <w:pPr>
        <w:numPr>
          <w:ilvl w:val="3"/>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20152" w:rsidRPr="00FC68FC" w:rsidRDefault="00520152" w:rsidP="00D45A25">
      <w:pPr>
        <w:numPr>
          <w:ilvl w:val="3"/>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отзыва избирателями;</w:t>
      </w:r>
    </w:p>
    <w:p w:rsidR="00520152" w:rsidRPr="00FC68FC" w:rsidRDefault="00520152" w:rsidP="00D45A25">
      <w:pPr>
        <w:numPr>
          <w:ilvl w:val="3"/>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досрочного прекращения полномочий Совета депутатов поселения;</w:t>
      </w:r>
    </w:p>
    <w:p w:rsidR="00520152" w:rsidRPr="00FC68FC" w:rsidRDefault="00520152" w:rsidP="00D45A25">
      <w:pPr>
        <w:numPr>
          <w:ilvl w:val="3"/>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призыва на военную службу или направления на заменяющую ее альтернативную гражданскую службу;</w:t>
      </w:r>
    </w:p>
    <w:p w:rsidR="00520152" w:rsidRPr="00FC68FC" w:rsidRDefault="00520152" w:rsidP="00D45A25">
      <w:pPr>
        <w:numPr>
          <w:ilvl w:val="3"/>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20152" w:rsidRDefault="00520152" w:rsidP="00AD2EB8">
      <w:pPr>
        <w:numPr>
          <w:ilvl w:val="2"/>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 xml:space="preserve">Полномочия депутата, </w:t>
      </w:r>
      <w:r>
        <w:rPr>
          <w:rFonts w:ascii="Times New Roman" w:hAnsi="Times New Roman" w:cs="Times New Roman"/>
          <w:sz w:val="24"/>
          <w:szCs w:val="24"/>
        </w:rPr>
        <w:t>главы сельского поселения, иного лица, замещающего муниципальную должность, прекращаются</w:t>
      </w:r>
      <w:r w:rsidRPr="00FC68FC">
        <w:rPr>
          <w:rFonts w:ascii="Times New Roman" w:hAnsi="Times New Roman" w:cs="Times New Roman"/>
          <w:sz w:val="24"/>
          <w:szCs w:val="24"/>
        </w:rPr>
        <w:t xml:space="preserve"> досрочно в случае несоблюдения ограничений, установленных </w:t>
      </w:r>
      <w:r>
        <w:rPr>
          <w:rFonts w:ascii="Times New Roman" w:hAnsi="Times New Roman" w:cs="Times New Roman"/>
          <w:sz w:val="24"/>
          <w:szCs w:val="24"/>
        </w:rPr>
        <w:t>Ф</w:t>
      </w:r>
      <w:r w:rsidRPr="00FC68FC">
        <w:rPr>
          <w:rFonts w:ascii="Times New Roman" w:hAnsi="Times New Roman" w:cs="Times New Roman"/>
          <w:sz w:val="24"/>
          <w:szCs w:val="24"/>
        </w:rPr>
        <w:t>едеральным законом</w:t>
      </w:r>
      <w:r>
        <w:rPr>
          <w:rFonts w:ascii="Times New Roman" w:hAnsi="Times New Roman" w:cs="Times New Roman"/>
          <w:sz w:val="24"/>
          <w:szCs w:val="24"/>
        </w:rPr>
        <w:t xml:space="preserve"> № 131-ФЗ</w:t>
      </w:r>
      <w:r w:rsidRPr="00FC68FC">
        <w:rPr>
          <w:rFonts w:ascii="Times New Roman" w:hAnsi="Times New Roman" w:cs="Times New Roman"/>
          <w:sz w:val="24"/>
          <w:szCs w:val="24"/>
        </w:rPr>
        <w:t>.</w:t>
      </w:r>
    </w:p>
    <w:p w:rsidR="00520152" w:rsidRPr="00FC68FC" w:rsidRDefault="00520152" w:rsidP="00AD2EB8">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21.12.2015 № 53</w:t>
      </w:r>
    </w:p>
    <w:p w:rsidR="00520152" w:rsidRPr="00FC68FC" w:rsidRDefault="00520152" w:rsidP="00D45A25">
      <w:pPr>
        <w:numPr>
          <w:ilvl w:val="2"/>
          <w:numId w:val="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Решение Совета депутатов поселения о досрочном прекращении полномочий депутата Совета депутатов поселения</w:t>
      </w:r>
      <w:r>
        <w:rPr>
          <w:rFonts w:ascii="Times New Roman" w:hAnsi="Times New Roman" w:cs="Times New Roman"/>
          <w:sz w:val="24"/>
          <w:szCs w:val="24"/>
        </w:rPr>
        <w:t>,</w:t>
      </w:r>
      <w:r w:rsidRPr="00FC68FC">
        <w:rPr>
          <w:rFonts w:ascii="Times New Roman" w:hAnsi="Times New Roman" w:cs="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520152" w:rsidRPr="00FC68FC" w:rsidRDefault="00520152" w:rsidP="00D45A25">
      <w:pPr>
        <w:numPr>
          <w:ilvl w:val="2"/>
          <w:numId w:val="3"/>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Депутату, Главе, осуществляющим свои полномочия на постоянной основе, предоставляется ежегодный оплачиваемый отпуск продолжительностью 28 календарных дней.</w:t>
      </w:r>
    </w:p>
    <w:p w:rsidR="00520152" w:rsidRPr="00FC68FC" w:rsidRDefault="00520152" w:rsidP="00D45A25">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К нему суммируется дополнительный оплачиваемый отпуск:</w:t>
      </w:r>
    </w:p>
    <w:p w:rsidR="00520152" w:rsidRPr="00FC68FC" w:rsidRDefault="00520152" w:rsidP="00D45A25">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 за работу в местности, приравненной к районам Крайнего Севера, в соответствии с Законом Российской Федерации от 19.02.1993г. № 4520-1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w:t>
      </w:r>
    </w:p>
    <w:p w:rsidR="00520152" w:rsidRPr="00FC68FC" w:rsidRDefault="00520152" w:rsidP="00D45A25">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-за выслугу лет из расчета один календарный день за каждый год работы, но не более 10 календарных дней;</w:t>
      </w:r>
    </w:p>
    <w:p w:rsidR="00520152" w:rsidRPr="00FC68FC" w:rsidRDefault="00520152" w:rsidP="00D45A25">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-за ненормированный рабочий день - не более 14 календарных дней.</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26. Администрация поселения</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520152" w:rsidRPr="00FC68FC" w:rsidRDefault="00520152" w:rsidP="00D45A25">
      <w:pPr>
        <w:numPr>
          <w:ilvl w:val="0"/>
          <w:numId w:val="10"/>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Руководителем </w:t>
      </w:r>
      <w:r w:rsidRPr="00FC68FC">
        <w:rPr>
          <w:rFonts w:ascii="Times New Roman" w:hAnsi="Times New Roman" w:cs="Times New Roman"/>
          <w:sz w:val="24"/>
          <w:szCs w:val="24"/>
        </w:rPr>
        <w:t>Администрации поселения является Глава поселения. Глава поселения руководит Администрацией поселения на принципах единоначалия.</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520152" w:rsidRPr="00FC68FC" w:rsidRDefault="00520152" w:rsidP="00D45A25">
      <w:pPr>
        <w:numPr>
          <w:ilvl w:val="0"/>
          <w:numId w:val="10"/>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Глава местной администрации должен соблюдать ограничения и запреты и исполнять обязанности, которые установлены Федеральным законом от 25.12.2008 г. № 273- ФЗ «О противодействии коррупции» и другими федеральными законами.</w:t>
      </w:r>
    </w:p>
    <w:p w:rsidR="00520152" w:rsidRPr="00FC68FC" w:rsidRDefault="00520152" w:rsidP="00D45A25">
      <w:pPr>
        <w:numPr>
          <w:ilvl w:val="0"/>
          <w:numId w:val="10"/>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20152" w:rsidRPr="00FC68FC" w:rsidRDefault="00520152" w:rsidP="00D45A25">
      <w:pPr>
        <w:numPr>
          <w:ilvl w:val="0"/>
          <w:numId w:val="10"/>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520152" w:rsidRPr="00FC68FC" w:rsidRDefault="00520152" w:rsidP="00D45A25">
      <w:pPr>
        <w:numPr>
          <w:ilvl w:val="0"/>
          <w:numId w:val="10"/>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Администрация поселения подотчетна Главе поселения, подконтрольна Главе поселения и Совету депутатов поселения.</w:t>
      </w:r>
    </w:p>
    <w:p w:rsidR="00520152" w:rsidRPr="00FC68FC" w:rsidRDefault="00520152" w:rsidP="00D45A25">
      <w:pPr>
        <w:numPr>
          <w:ilvl w:val="0"/>
          <w:numId w:val="10"/>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Главой поселения может быть создан совещательный орган - коллегия Администрации поселения.</w:t>
      </w:r>
    </w:p>
    <w:p w:rsidR="00520152" w:rsidRPr="00FC68FC" w:rsidRDefault="00520152" w:rsidP="00D45A25">
      <w:pPr>
        <w:numPr>
          <w:ilvl w:val="0"/>
          <w:numId w:val="10"/>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520152" w:rsidRPr="00FC68FC" w:rsidRDefault="00520152" w:rsidP="00D45A25">
      <w:pPr>
        <w:numPr>
          <w:ilvl w:val="0"/>
          <w:numId w:val="10"/>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27. Структура Администрации поселения</w:t>
      </w:r>
    </w:p>
    <w:p w:rsidR="00520152" w:rsidRPr="00FC68FC" w:rsidRDefault="00520152" w:rsidP="00D45A25">
      <w:pPr>
        <w:numPr>
          <w:ilvl w:val="1"/>
          <w:numId w:val="10"/>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структуру Администрации поселения входят: Глава поселения, возглавляющий Администрацию поселения, аппарат Администрации поселения.</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 xml:space="preserve">Аппарат Администрации поселения состоит из </w:t>
      </w:r>
      <w:r w:rsidRPr="00C042BC">
        <w:rPr>
          <w:rFonts w:ascii="Times New Roman" w:hAnsi="Times New Roman" w:cs="Times New Roman"/>
          <w:sz w:val="24"/>
          <w:szCs w:val="24"/>
        </w:rPr>
        <w:t>заместителя руководителя Администрации поселения, структурных подразделений Администрации поселения, должностей</w:t>
      </w:r>
      <w:r w:rsidRPr="00FC68FC">
        <w:rPr>
          <w:rFonts w:ascii="Times New Roman" w:hAnsi="Times New Roman" w:cs="Times New Roman"/>
          <w:sz w:val="24"/>
          <w:szCs w:val="24"/>
        </w:rPr>
        <w:t xml:space="preserve">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520152" w:rsidRPr="00FC68FC" w:rsidRDefault="00520152" w:rsidP="00D45A25">
      <w:pPr>
        <w:numPr>
          <w:ilvl w:val="1"/>
          <w:numId w:val="10"/>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Структура Администрации поселения утверждается Советом депутатов поселения по представлению Главы поселения.</w:t>
      </w:r>
    </w:p>
    <w:p w:rsidR="00520152" w:rsidRPr="00FC68FC" w:rsidRDefault="00520152" w:rsidP="00D45A25">
      <w:pPr>
        <w:numPr>
          <w:ilvl w:val="1"/>
          <w:numId w:val="10"/>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520152" w:rsidRPr="00FC68FC" w:rsidRDefault="00520152" w:rsidP="00D45A25">
      <w:pPr>
        <w:numPr>
          <w:ilvl w:val="1"/>
          <w:numId w:val="10"/>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520152" w:rsidRPr="00FC68FC" w:rsidRDefault="00520152" w:rsidP="00D45A25">
      <w:pPr>
        <w:numPr>
          <w:ilvl w:val="1"/>
          <w:numId w:val="10"/>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w:t>
      </w:r>
      <w:r>
        <w:rPr>
          <w:rFonts w:ascii="Times New Roman" w:hAnsi="Times New Roman" w:cs="Times New Roman"/>
          <w:sz w:val="24"/>
          <w:szCs w:val="24"/>
        </w:rPr>
        <w:t>дают правами юридического лица.</w:t>
      </w:r>
    </w:p>
    <w:p w:rsidR="00520152" w:rsidRPr="00FC68FC" w:rsidRDefault="00520152" w:rsidP="00D45A25">
      <w:pPr>
        <w:numPr>
          <w:ilvl w:val="1"/>
          <w:numId w:val="10"/>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Руководители структурных подразделений Администрации поселения:</w:t>
      </w:r>
    </w:p>
    <w:p w:rsidR="00520152" w:rsidRPr="00FC68FC" w:rsidRDefault="00520152" w:rsidP="008239EB">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1) организуют работу структурного подразделения Администрации поселения;</w:t>
      </w:r>
    </w:p>
    <w:p w:rsidR="00520152" w:rsidRPr="00FC68FC" w:rsidRDefault="00520152" w:rsidP="00D45A25">
      <w:pPr>
        <w:numPr>
          <w:ilvl w:val="2"/>
          <w:numId w:val="10"/>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разрабатывают и вносят Главе поселения проекты правовых актов и иные предложения в пределах своей компетенции;</w:t>
      </w:r>
    </w:p>
    <w:p w:rsidR="00520152" w:rsidRPr="00FC68FC" w:rsidRDefault="00520152" w:rsidP="00D45A25">
      <w:pPr>
        <w:numPr>
          <w:ilvl w:val="2"/>
          <w:numId w:val="10"/>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рассматривают обращения граждан, ведут прием граждан по вопросам, относящимся к их компетенции;</w:t>
      </w:r>
    </w:p>
    <w:p w:rsidR="00520152" w:rsidRPr="00FC68FC" w:rsidRDefault="00520152" w:rsidP="00D45A25">
      <w:pPr>
        <w:numPr>
          <w:ilvl w:val="2"/>
          <w:numId w:val="10"/>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решают иные вопросы в соответствии с федеральным и республиканским законодательством, настоящим Уставом.</w:t>
      </w:r>
    </w:p>
    <w:p w:rsidR="00520152"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28. Полномочия Администрации поселения</w:t>
      </w:r>
    </w:p>
    <w:p w:rsidR="00520152" w:rsidRPr="00D551E3" w:rsidRDefault="00520152" w:rsidP="00D551E3">
      <w:pPr>
        <w:rPr>
          <w:rFonts w:ascii="Times New Roman" w:hAnsi="Times New Roman" w:cs="Times New Roman"/>
          <w:bCs/>
          <w:sz w:val="24"/>
          <w:szCs w:val="24"/>
        </w:rPr>
      </w:pPr>
      <w:r>
        <w:rPr>
          <w:rFonts w:ascii="Times New Roman" w:hAnsi="Times New Roman" w:cs="Times New Roman"/>
          <w:bCs/>
          <w:sz w:val="24"/>
          <w:szCs w:val="24"/>
        </w:rPr>
        <w:t xml:space="preserve">                Статья 28 в редакции Решения Совета депутатов МО от 11.12.2014 № 35</w:t>
      </w:r>
    </w:p>
    <w:p w:rsidR="00520152" w:rsidRPr="00D551E3" w:rsidRDefault="00520152" w:rsidP="00D551E3">
      <w:pPr>
        <w:widowControl w:val="0"/>
        <w:adjustRightInd w:val="0"/>
        <w:spacing w:after="0" w:line="240" w:lineRule="auto"/>
        <w:ind w:firstLine="709"/>
        <w:jc w:val="both"/>
        <w:rPr>
          <w:rFonts w:ascii="Times New Roman" w:hAnsi="Times New Roman"/>
          <w:sz w:val="24"/>
          <w:szCs w:val="24"/>
        </w:rPr>
      </w:pPr>
      <w:r w:rsidRPr="00FC68FC">
        <w:rPr>
          <w:rFonts w:ascii="Times New Roman" w:hAnsi="Times New Roman" w:cs="Times New Roman"/>
          <w:sz w:val="24"/>
          <w:szCs w:val="24"/>
        </w:rPr>
        <w:t xml:space="preserve">1. </w:t>
      </w:r>
      <w:r w:rsidRPr="00D551E3">
        <w:rPr>
          <w:rFonts w:ascii="Times New Roman" w:hAnsi="Times New Roman"/>
          <w:sz w:val="24"/>
          <w:szCs w:val="24"/>
        </w:rPr>
        <w:t>Администрация поселения обладает следующими полномочиями:</w:t>
      </w:r>
    </w:p>
    <w:p w:rsidR="00520152" w:rsidRPr="00D551E3" w:rsidRDefault="00520152" w:rsidP="00D551E3">
      <w:pPr>
        <w:widowControl w:val="0"/>
        <w:adjustRightInd w:val="0"/>
        <w:spacing w:after="0" w:line="240" w:lineRule="auto"/>
        <w:ind w:firstLine="709"/>
        <w:jc w:val="both"/>
        <w:rPr>
          <w:rFonts w:ascii="Times New Roman" w:hAnsi="Times New Roman"/>
          <w:sz w:val="24"/>
          <w:szCs w:val="24"/>
        </w:rPr>
      </w:pPr>
      <w:r w:rsidRPr="00D551E3">
        <w:rPr>
          <w:rFonts w:ascii="Times New Roman" w:hAnsi="Times New Roman"/>
          <w:sz w:val="24"/>
          <w:szCs w:val="24"/>
        </w:rPr>
        <w:t>1) исполнение вопросов местного значения в соответствии с федеральными законами, настоящим Уставом.</w:t>
      </w:r>
    </w:p>
    <w:p w:rsidR="00520152" w:rsidRPr="00D551E3" w:rsidRDefault="00520152" w:rsidP="00D551E3">
      <w:pPr>
        <w:widowControl w:val="0"/>
        <w:adjustRightInd w:val="0"/>
        <w:spacing w:after="0" w:line="240" w:lineRule="auto"/>
        <w:ind w:firstLine="709"/>
        <w:jc w:val="both"/>
        <w:rPr>
          <w:rFonts w:ascii="Times New Roman" w:hAnsi="Times New Roman"/>
          <w:sz w:val="24"/>
          <w:szCs w:val="24"/>
        </w:rPr>
      </w:pPr>
      <w:r w:rsidRPr="00D551E3">
        <w:rPr>
          <w:rFonts w:ascii="Times New Roman" w:hAnsi="Times New Roman"/>
          <w:sz w:val="24"/>
          <w:szCs w:val="24"/>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20152" w:rsidRPr="00D551E3" w:rsidRDefault="00520152" w:rsidP="00D551E3">
      <w:pPr>
        <w:widowControl w:val="0"/>
        <w:adjustRightInd w:val="0"/>
        <w:spacing w:after="0" w:line="240" w:lineRule="auto"/>
        <w:ind w:firstLine="709"/>
        <w:jc w:val="both"/>
        <w:rPr>
          <w:rFonts w:ascii="Times New Roman" w:hAnsi="Times New Roman"/>
          <w:sz w:val="24"/>
          <w:szCs w:val="24"/>
        </w:rPr>
      </w:pPr>
      <w:r w:rsidRPr="00D551E3">
        <w:rPr>
          <w:rFonts w:ascii="Times New Roman" w:hAnsi="Times New Roman"/>
          <w:sz w:val="24"/>
          <w:szCs w:val="24"/>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20152" w:rsidRPr="00D551E3" w:rsidRDefault="00520152" w:rsidP="00D551E3">
      <w:pPr>
        <w:widowControl w:val="0"/>
        <w:adjustRightInd w:val="0"/>
        <w:spacing w:after="0" w:line="240" w:lineRule="auto"/>
        <w:ind w:firstLine="709"/>
        <w:jc w:val="both"/>
        <w:rPr>
          <w:rFonts w:ascii="Times New Roman" w:hAnsi="Times New Roman"/>
          <w:sz w:val="24"/>
          <w:szCs w:val="24"/>
        </w:rPr>
      </w:pPr>
      <w:r w:rsidRPr="00D551E3">
        <w:rPr>
          <w:rFonts w:ascii="Times New Roman" w:hAnsi="Times New Roman"/>
          <w:sz w:val="24"/>
          <w:szCs w:val="24"/>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w:t>
      </w:r>
      <w:r>
        <w:rPr>
          <w:rFonts w:ascii="Times New Roman" w:hAnsi="Times New Roman"/>
          <w:sz w:val="28"/>
          <w:szCs w:val="28"/>
        </w:rPr>
        <w:t xml:space="preserve"> </w:t>
      </w:r>
      <w:r w:rsidRPr="00D551E3">
        <w:rPr>
          <w:rFonts w:ascii="Times New Roman" w:hAnsi="Times New Roman"/>
          <w:sz w:val="24"/>
          <w:szCs w:val="24"/>
        </w:rPr>
        <w:t>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20152" w:rsidRPr="00D551E3" w:rsidRDefault="00520152" w:rsidP="00D551E3">
      <w:pPr>
        <w:widowControl w:val="0"/>
        <w:adjustRightInd w:val="0"/>
        <w:spacing w:after="0" w:line="240" w:lineRule="auto"/>
        <w:ind w:firstLine="709"/>
        <w:jc w:val="both"/>
        <w:rPr>
          <w:rFonts w:ascii="Times New Roman" w:hAnsi="Times New Roman"/>
          <w:sz w:val="24"/>
          <w:szCs w:val="24"/>
        </w:rPr>
      </w:pPr>
      <w:r w:rsidRPr="00D551E3">
        <w:rPr>
          <w:rFonts w:ascii="Times New Roman" w:hAnsi="Times New Roman"/>
          <w:sz w:val="24"/>
          <w:szCs w:val="24"/>
        </w:rPr>
        <w:t>5)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20152" w:rsidRPr="00D551E3" w:rsidRDefault="00520152" w:rsidP="00D551E3">
      <w:pPr>
        <w:widowControl w:val="0"/>
        <w:adjustRightInd w:val="0"/>
        <w:spacing w:after="0" w:line="240" w:lineRule="auto"/>
        <w:ind w:firstLine="709"/>
        <w:jc w:val="both"/>
        <w:rPr>
          <w:rFonts w:ascii="Times New Roman" w:hAnsi="Times New Roman"/>
          <w:sz w:val="24"/>
          <w:szCs w:val="24"/>
        </w:rPr>
      </w:pPr>
      <w:r w:rsidRPr="00D551E3">
        <w:rPr>
          <w:rFonts w:ascii="Times New Roman" w:hAnsi="Times New Roman"/>
          <w:sz w:val="24"/>
          <w:szCs w:val="24"/>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20152" w:rsidRPr="00D551E3" w:rsidRDefault="00520152" w:rsidP="00D551E3">
      <w:pPr>
        <w:widowControl w:val="0"/>
        <w:adjustRightInd w:val="0"/>
        <w:spacing w:after="0" w:line="240" w:lineRule="auto"/>
        <w:ind w:firstLine="709"/>
        <w:jc w:val="both"/>
        <w:rPr>
          <w:rFonts w:ascii="Times New Roman" w:hAnsi="Times New Roman"/>
          <w:sz w:val="24"/>
          <w:szCs w:val="24"/>
        </w:rPr>
      </w:pPr>
      <w:r w:rsidRPr="00D551E3">
        <w:rPr>
          <w:rFonts w:ascii="Times New Roman" w:hAnsi="Times New Roman"/>
          <w:sz w:val="24"/>
          <w:szCs w:val="24"/>
        </w:rPr>
        <w:t>7) осуществление международных и внешнеэкономических связей в соответствии с федеральными законами;</w:t>
      </w:r>
    </w:p>
    <w:p w:rsidR="00520152" w:rsidRDefault="00520152" w:rsidP="00D551E3">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D551E3">
        <w:rPr>
          <w:rFonts w:ascii="Times New Roman" w:hAnsi="Times New Roman"/>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Pr>
          <w:rFonts w:ascii="Times New Roman" w:hAnsi="Times New Roman"/>
          <w:sz w:val="24"/>
          <w:szCs w:val="24"/>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D551E3">
        <w:rPr>
          <w:rFonts w:ascii="Times New Roman" w:hAnsi="Times New Roman"/>
          <w:sz w:val="24"/>
          <w:szCs w:val="24"/>
        </w:rPr>
        <w:t>;</w:t>
      </w:r>
    </w:p>
    <w:p w:rsidR="00520152" w:rsidRPr="00D551E3" w:rsidRDefault="00520152" w:rsidP="00D551E3">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редакции решения Совета депутатов от 21.12.2015 №53.</w:t>
      </w:r>
    </w:p>
    <w:p w:rsidR="00520152" w:rsidRPr="00D551E3" w:rsidRDefault="00520152" w:rsidP="00D551E3">
      <w:pPr>
        <w:widowControl w:val="0"/>
        <w:adjustRightInd w:val="0"/>
        <w:spacing w:after="0" w:line="240" w:lineRule="auto"/>
        <w:ind w:firstLine="709"/>
        <w:jc w:val="both"/>
        <w:rPr>
          <w:rFonts w:ascii="Times New Roman" w:hAnsi="Times New Roman"/>
          <w:sz w:val="24"/>
          <w:szCs w:val="24"/>
        </w:rPr>
      </w:pPr>
      <w:r w:rsidRPr="00D551E3">
        <w:rPr>
          <w:rFonts w:ascii="Times New Roman" w:hAnsi="Times New Roman"/>
          <w:sz w:val="24"/>
          <w:szCs w:val="24"/>
        </w:rPr>
        <w:t>9) иными полномочиями в соответствии с Федеральным законом 131-ФЗ, муниципальными правовыми актами органов местного самоуправления Республики Бурятия, уставом поселения.</w:t>
      </w:r>
    </w:p>
    <w:p w:rsidR="00520152" w:rsidRPr="00D551E3" w:rsidRDefault="00520152" w:rsidP="00D551E3">
      <w:pPr>
        <w:widowControl w:val="0"/>
        <w:adjustRightInd w:val="0"/>
        <w:spacing w:after="0" w:line="240" w:lineRule="auto"/>
        <w:ind w:firstLine="709"/>
        <w:jc w:val="both"/>
        <w:rPr>
          <w:rFonts w:ascii="Times New Roman" w:hAnsi="Times New Roman"/>
          <w:sz w:val="24"/>
          <w:szCs w:val="24"/>
        </w:rPr>
      </w:pPr>
      <w:r w:rsidRPr="00D551E3">
        <w:rPr>
          <w:rFonts w:ascii="Times New Roman" w:hAnsi="Times New Roman"/>
          <w:sz w:val="24"/>
          <w:szCs w:val="24"/>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520152" w:rsidRPr="00D551E3" w:rsidRDefault="00520152" w:rsidP="00D551E3">
      <w:pPr>
        <w:widowControl w:val="0"/>
        <w:adjustRightInd w:val="0"/>
        <w:spacing w:after="0" w:line="240" w:lineRule="auto"/>
        <w:ind w:firstLine="709"/>
        <w:jc w:val="both"/>
        <w:rPr>
          <w:rFonts w:ascii="Times New Roman" w:hAnsi="Times New Roman"/>
          <w:sz w:val="24"/>
          <w:szCs w:val="24"/>
        </w:rPr>
      </w:pPr>
      <w:r w:rsidRPr="00D551E3">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520152" w:rsidRPr="00D551E3" w:rsidRDefault="00520152" w:rsidP="00D551E3">
      <w:pPr>
        <w:widowControl w:val="0"/>
        <w:adjustRightInd w:val="0"/>
        <w:spacing w:after="0" w:line="240" w:lineRule="auto"/>
        <w:ind w:firstLine="709"/>
        <w:jc w:val="both"/>
        <w:rPr>
          <w:rFonts w:ascii="Times New Roman" w:hAnsi="Times New Roman"/>
          <w:sz w:val="24"/>
          <w:szCs w:val="24"/>
        </w:rPr>
      </w:pPr>
      <w:r w:rsidRPr="00D551E3">
        <w:rPr>
          <w:rFonts w:ascii="Times New Roman" w:hAnsi="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20152" w:rsidRPr="00D551E3" w:rsidRDefault="00520152" w:rsidP="00D551E3">
      <w:pPr>
        <w:pStyle w:val="ListParagraph11"/>
        <w:widowControl w:val="0"/>
        <w:adjustRightInd w:val="0"/>
        <w:spacing w:after="0" w:line="240" w:lineRule="auto"/>
        <w:ind w:left="0" w:firstLine="708"/>
        <w:jc w:val="both"/>
        <w:rPr>
          <w:rFonts w:ascii="Times New Roman" w:hAnsi="Times New Roman" w:cs="Times New Roman"/>
          <w:sz w:val="24"/>
          <w:szCs w:val="24"/>
        </w:rPr>
      </w:pPr>
      <w:r w:rsidRPr="00D551E3">
        <w:rPr>
          <w:rFonts w:ascii="Times New Roman" w:hAnsi="Times New Roman" w:cs="Times New Roman"/>
          <w:sz w:val="24"/>
          <w:szCs w:val="24"/>
        </w:rPr>
        <w:t>3.Администрация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520152" w:rsidRPr="00301BB5" w:rsidRDefault="00520152" w:rsidP="00301BB5">
      <w:pPr>
        <w:pStyle w:val="ListParagraph11"/>
        <w:widowControl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Pr="00301BB5">
        <w:rPr>
          <w:rFonts w:ascii="Times New Roman" w:hAnsi="Times New Roman" w:cs="Times New Roman"/>
          <w:b/>
          <w:sz w:val="24"/>
          <w:szCs w:val="24"/>
        </w:rPr>
        <w:t>Статья 28.1 Муниципальный контроль</w:t>
      </w:r>
    </w:p>
    <w:p w:rsidR="00520152" w:rsidRDefault="00520152" w:rsidP="00301BB5">
      <w:pPr>
        <w:pStyle w:val="ListParagraph11"/>
        <w:widowControl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Статья 28.1 ведена Решением Совета депутатов МО от 11.12.2014 № 35</w:t>
      </w:r>
    </w:p>
    <w:p w:rsidR="00520152" w:rsidRPr="00D551E3" w:rsidRDefault="00520152" w:rsidP="00301BB5">
      <w:pPr>
        <w:pStyle w:val="ListParagraph11"/>
        <w:widowControl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1. </w:t>
      </w:r>
      <w:r w:rsidRPr="00D551E3">
        <w:rPr>
          <w:rFonts w:ascii="Times New Roman" w:hAnsi="Times New Roman" w:cs="Times New Roman"/>
          <w:sz w:val="24"/>
          <w:szCs w:val="24"/>
        </w:rPr>
        <w:t>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0152" w:rsidRPr="00D551E3" w:rsidRDefault="00520152" w:rsidP="00D551E3">
      <w:pPr>
        <w:pStyle w:val="ListParagraph11"/>
        <w:widowControl w:val="0"/>
        <w:adjustRightInd w:val="0"/>
        <w:spacing w:after="0" w:line="240" w:lineRule="auto"/>
        <w:ind w:left="0" w:firstLine="708"/>
        <w:jc w:val="both"/>
        <w:rPr>
          <w:rFonts w:ascii="Times New Roman" w:hAnsi="Times New Roman" w:cs="Times New Roman"/>
          <w:sz w:val="24"/>
          <w:szCs w:val="24"/>
        </w:rPr>
      </w:pPr>
      <w:r w:rsidRPr="00D551E3">
        <w:rPr>
          <w:rFonts w:ascii="Times New Roman" w:hAnsi="Times New Roman" w:cs="Times New Roman"/>
          <w:sz w:val="24"/>
          <w:szCs w:val="24"/>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520152" w:rsidRPr="00D551E3" w:rsidRDefault="00520152" w:rsidP="00D551E3">
      <w:pPr>
        <w:pStyle w:val="ListParagraph11"/>
        <w:widowControl w:val="0"/>
        <w:adjustRightInd w:val="0"/>
        <w:spacing w:after="0" w:line="240" w:lineRule="auto"/>
        <w:ind w:left="0" w:firstLine="708"/>
        <w:jc w:val="both"/>
        <w:rPr>
          <w:rFonts w:ascii="Times New Roman" w:hAnsi="Times New Roman" w:cs="Times New Roman"/>
          <w:sz w:val="24"/>
          <w:szCs w:val="24"/>
        </w:rPr>
      </w:pPr>
      <w:r w:rsidRPr="00D551E3">
        <w:rPr>
          <w:rFonts w:ascii="Times New Roman" w:hAnsi="Times New Roman" w:cs="Times New Roman"/>
          <w:sz w:val="24"/>
          <w:szCs w:val="24"/>
        </w:rPr>
        <w:t>2. Органом местного самоуправления, уполномоченным на осуществление муниципального контроля, является администрация муниципального поселения.</w:t>
      </w:r>
    </w:p>
    <w:p w:rsidR="00520152" w:rsidRPr="00D551E3" w:rsidRDefault="00520152" w:rsidP="00D551E3">
      <w:pPr>
        <w:pStyle w:val="ListParagraph11"/>
        <w:widowControl w:val="0"/>
        <w:adjustRightInd w:val="0"/>
        <w:spacing w:after="0" w:line="240" w:lineRule="auto"/>
        <w:ind w:left="0" w:firstLine="708"/>
        <w:jc w:val="both"/>
        <w:rPr>
          <w:rFonts w:ascii="Times New Roman" w:hAnsi="Times New Roman" w:cs="Times New Roman"/>
          <w:sz w:val="24"/>
          <w:szCs w:val="24"/>
        </w:rPr>
      </w:pPr>
      <w:r w:rsidRPr="00D551E3">
        <w:rPr>
          <w:rFonts w:ascii="Times New Roman" w:hAnsi="Times New Roman" w:cs="Times New Roman"/>
          <w:sz w:val="24"/>
          <w:szCs w:val="24"/>
        </w:rPr>
        <w:t>3. К полномочиям администрации поселения, осуществляющей муниципальный контроль, относятся:</w:t>
      </w:r>
    </w:p>
    <w:p w:rsidR="00520152" w:rsidRPr="00D551E3" w:rsidRDefault="00520152" w:rsidP="00D551E3">
      <w:pPr>
        <w:pStyle w:val="ListParagraph11"/>
        <w:widowControl w:val="0"/>
        <w:adjustRightInd w:val="0"/>
        <w:spacing w:after="0" w:line="240" w:lineRule="auto"/>
        <w:ind w:left="0" w:firstLine="708"/>
        <w:jc w:val="both"/>
        <w:rPr>
          <w:rFonts w:ascii="Times New Roman" w:hAnsi="Times New Roman" w:cs="Times New Roman"/>
          <w:sz w:val="24"/>
          <w:szCs w:val="24"/>
        </w:rPr>
      </w:pPr>
      <w:r w:rsidRPr="00D551E3">
        <w:rPr>
          <w:rFonts w:ascii="Times New Roman" w:hAnsi="Times New Roman" w:cs="Times New Roman"/>
          <w:sz w:val="24"/>
          <w:szCs w:val="24"/>
        </w:rPr>
        <w:t>1) организация и осуществление муниципального контроля на территории поселения;</w:t>
      </w:r>
    </w:p>
    <w:p w:rsidR="00520152" w:rsidRPr="00D551E3" w:rsidRDefault="00520152" w:rsidP="00D551E3">
      <w:pPr>
        <w:autoSpaceDE w:val="0"/>
        <w:autoSpaceDN w:val="0"/>
        <w:adjustRightInd w:val="0"/>
        <w:spacing w:after="0" w:line="240" w:lineRule="auto"/>
        <w:ind w:firstLine="540"/>
        <w:jc w:val="both"/>
        <w:rPr>
          <w:rFonts w:ascii="Times New Roman" w:hAnsi="Times New Roman"/>
          <w:sz w:val="24"/>
          <w:szCs w:val="24"/>
        </w:rPr>
      </w:pPr>
      <w:r w:rsidRPr="00D551E3">
        <w:rPr>
          <w:rFonts w:ascii="Times New Roman" w:hAnsi="Times New Roman"/>
          <w:sz w:val="24"/>
          <w:szCs w:val="24"/>
        </w:rPr>
        <w:t xml:space="preserve">  2) разработка административных регламентов осуществления муниципального контроля в соответствующих сферах деятельности;</w:t>
      </w:r>
    </w:p>
    <w:p w:rsidR="00520152" w:rsidRPr="00D551E3" w:rsidRDefault="00520152" w:rsidP="00D551E3">
      <w:pPr>
        <w:pStyle w:val="ListParagraph11"/>
        <w:widowControl w:val="0"/>
        <w:adjustRightInd w:val="0"/>
        <w:spacing w:after="0" w:line="240" w:lineRule="auto"/>
        <w:ind w:left="0" w:firstLine="708"/>
        <w:jc w:val="both"/>
        <w:rPr>
          <w:rFonts w:ascii="Times New Roman" w:hAnsi="Times New Roman" w:cs="Times New Roman"/>
          <w:sz w:val="24"/>
          <w:szCs w:val="24"/>
        </w:rPr>
      </w:pPr>
      <w:r w:rsidRPr="00D551E3">
        <w:rPr>
          <w:rFonts w:ascii="Times New Roman" w:hAnsi="Times New Roman" w:cs="Times New Roman"/>
          <w:sz w:val="24"/>
          <w:szCs w:val="24"/>
        </w:rPr>
        <w:t>3)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520152" w:rsidRPr="00D551E3" w:rsidRDefault="00520152" w:rsidP="00D551E3">
      <w:pPr>
        <w:pStyle w:val="ListParagraph11"/>
        <w:widowControl w:val="0"/>
        <w:adjustRightInd w:val="0"/>
        <w:spacing w:after="0" w:line="240" w:lineRule="auto"/>
        <w:ind w:left="0" w:firstLine="708"/>
        <w:jc w:val="both"/>
        <w:rPr>
          <w:rFonts w:ascii="Times New Roman" w:hAnsi="Times New Roman" w:cs="Times New Roman"/>
          <w:sz w:val="24"/>
          <w:szCs w:val="24"/>
        </w:rPr>
      </w:pPr>
      <w:r w:rsidRPr="00D551E3">
        <w:rPr>
          <w:rFonts w:ascii="Times New Roman" w:hAnsi="Times New Roman" w:cs="Times New Roman"/>
          <w:sz w:val="24"/>
          <w:szCs w:val="24"/>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520152" w:rsidRPr="00D551E3" w:rsidRDefault="00520152" w:rsidP="00D551E3">
      <w:pPr>
        <w:pStyle w:val="ListParagraph11"/>
        <w:widowControl w:val="0"/>
        <w:adjustRightInd w:val="0"/>
        <w:spacing w:after="0" w:line="240" w:lineRule="auto"/>
        <w:ind w:left="0" w:firstLine="708"/>
        <w:jc w:val="both"/>
        <w:rPr>
          <w:rFonts w:ascii="Times New Roman" w:hAnsi="Times New Roman" w:cs="Times New Roman"/>
          <w:sz w:val="24"/>
          <w:szCs w:val="24"/>
        </w:rPr>
      </w:pPr>
      <w:r w:rsidRPr="00D551E3">
        <w:rPr>
          <w:rFonts w:ascii="Times New Roman" w:hAnsi="Times New Roman" w:cs="Times New Roman"/>
          <w:sz w:val="24"/>
          <w:szCs w:val="24"/>
        </w:rPr>
        <w:t>4. Порядок организации и осуществления муниципального контроля в соответствующей сфере деятельности устанавливается муниципальными правовыми</w:t>
      </w:r>
      <w:r>
        <w:rPr>
          <w:rFonts w:ascii="Times New Roman" w:hAnsi="Times New Roman" w:cs="Times New Roman"/>
          <w:sz w:val="24"/>
          <w:szCs w:val="24"/>
        </w:rPr>
        <w:t xml:space="preserve"> актами.</w:t>
      </w:r>
    </w:p>
    <w:p w:rsidR="00520152" w:rsidRPr="00D551E3" w:rsidRDefault="00520152" w:rsidP="00D551E3">
      <w:pPr>
        <w:pStyle w:val="ListParagraph11"/>
        <w:widowControl w:val="0"/>
        <w:adjustRightInd w:val="0"/>
        <w:spacing w:after="0" w:line="240" w:lineRule="auto"/>
        <w:jc w:val="both"/>
        <w:rPr>
          <w:rFonts w:ascii="Times New Roman" w:hAnsi="Times New Roman" w:cs="Times New Roman"/>
          <w:sz w:val="24"/>
          <w:szCs w:val="24"/>
        </w:rPr>
      </w:pPr>
    </w:p>
    <w:p w:rsidR="00520152" w:rsidRPr="00301BB5" w:rsidRDefault="00520152" w:rsidP="00301BB5">
      <w:pPr>
        <w:tabs>
          <w:tab w:val="left" w:pos="426"/>
        </w:tabs>
        <w:spacing w:after="0" w:line="240" w:lineRule="auto"/>
        <w:jc w:val="both"/>
        <w:rPr>
          <w:rFonts w:ascii="Times New Roman" w:hAnsi="Times New Roman" w:cs="Times New Roman"/>
          <w:sz w:val="24"/>
          <w:szCs w:val="24"/>
        </w:rPr>
      </w:pPr>
      <w:r w:rsidRPr="00D45A25">
        <w:rPr>
          <w:rFonts w:ascii="Times New Roman" w:hAnsi="Times New Roman"/>
          <w:sz w:val="24"/>
          <w:szCs w:val="24"/>
        </w:rPr>
        <w:t xml:space="preserve"> </w:t>
      </w:r>
      <w:r>
        <w:rPr>
          <w:rFonts w:ascii="Times New Roman" w:hAnsi="Times New Roman" w:cs="Times New Roman"/>
          <w:sz w:val="24"/>
          <w:szCs w:val="24"/>
        </w:rPr>
        <w:t xml:space="preserve">                                  </w:t>
      </w:r>
      <w:r w:rsidRPr="00FC68FC">
        <w:rPr>
          <w:rFonts w:ascii="Times New Roman" w:hAnsi="Times New Roman" w:cs="Times New Roman"/>
          <w:b/>
          <w:bCs/>
          <w:sz w:val="24"/>
          <w:szCs w:val="24"/>
        </w:rPr>
        <w:t>Статья 29. Избирательная комиссия поселения</w:t>
      </w:r>
    </w:p>
    <w:p w:rsidR="00520152" w:rsidRPr="00FC68FC" w:rsidRDefault="00520152" w:rsidP="00D45A25">
      <w:pPr>
        <w:numPr>
          <w:ilvl w:val="8"/>
          <w:numId w:val="10"/>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Главы голосования по вопросам изменения границ муниципального образования, преобразования муниципального образования.</w:t>
      </w:r>
    </w:p>
    <w:p w:rsidR="00520152" w:rsidRPr="00FC68FC" w:rsidRDefault="00520152" w:rsidP="00D45A25">
      <w:pPr>
        <w:numPr>
          <w:ilvl w:val="8"/>
          <w:numId w:val="10"/>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членов с правом решающего голоса.</w:t>
      </w:r>
    </w:p>
    <w:p w:rsidR="00520152" w:rsidRPr="00FC68FC" w:rsidRDefault="00520152" w:rsidP="00D45A25">
      <w:pPr>
        <w:numPr>
          <w:ilvl w:val="8"/>
          <w:numId w:val="10"/>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Избирательная комиссия поселения формируется сроком на 5 лет.</w:t>
      </w:r>
    </w:p>
    <w:p w:rsidR="00520152" w:rsidRDefault="00520152" w:rsidP="00861686">
      <w:pPr>
        <w:jc w:val="center"/>
        <w:rPr>
          <w:rFonts w:ascii="Times New Roman" w:hAnsi="Times New Roman" w:cs="Times New Roman"/>
          <w:b/>
          <w:bCs/>
          <w:sz w:val="24"/>
          <w:szCs w:val="24"/>
        </w:rPr>
      </w:pP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Глава 4. Муниципальные правовые акты</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30. Понятие и система муниципальных правовых актов</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w:t>
      </w:r>
      <w:r>
        <w:rPr>
          <w:rFonts w:ascii="Times New Roman" w:hAnsi="Times New Roman" w:cs="Times New Roman"/>
          <w:sz w:val="24"/>
          <w:szCs w:val="24"/>
        </w:rPr>
        <w:t>ных лиц местного самоуправления</w:t>
      </w:r>
      <w:r w:rsidRPr="00FC68FC">
        <w:rPr>
          <w:rFonts w:ascii="Times New Roman" w:hAnsi="Times New Roman" w:cs="Times New Roman"/>
          <w:sz w:val="24"/>
          <w:szCs w:val="24"/>
        </w:rPr>
        <w:t xml:space="preserve">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520152" w:rsidRPr="00FC68FC" w:rsidRDefault="00520152" w:rsidP="00D45A25">
      <w:pPr>
        <w:numPr>
          <w:ilvl w:val="9"/>
          <w:numId w:val="10"/>
        </w:num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520152" w:rsidRPr="00FC68FC" w:rsidRDefault="00520152" w:rsidP="00D45A25">
      <w:pPr>
        <w:numPr>
          <w:ilvl w:val="9"/>
          <w:numId w:val="10"/>
        </w:num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520152" w:rsidRPr="00FC68FC" w:rsidRDefault="00520152" w:rsidP="00D45A25">
      <w:pPr>
        <w:numPr>
          <w:ilvl w:val="9"/>
          <w:numId w:val="10"/>
        </w:num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5. 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520152" w:rsidRPr="00FC68FC" w:rsidRDefault="00520152" w:rsidP="00D45A25">
      <w:pPr>
        <w:numPr>
          <w:ilvl w:val="9"/>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FC68FC">
        <w:rPr>
          <w:rFonts w:ascii="Times New Roman" w:hAnsi="Times New Roman" w:cs="Times New Roman"/>
          <w:sz w:val="24"/>
          <w:szCs w:val="24"/>
        </w:rPr>
        <w:t>В систему муниципальных правовых актов поселения входят:</w:t>
      </w:r>
    </w:p>
    <w:p w:rsidR="00520152" w:rsidRPr="00FC68FC" w:rsidRDefault="00520152" w:rsidP="009C3C70">
      <w:pPr>
        <w:numPr>
          <w:ilvl w:val="0"/>
          <w:numId w:val="11"/>
        </w:num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Устав муниципального образования, правовые акты, принятые на местном референдуме;</w:t>
      </w:r>
    </w:p>
    <w:p w:rsidR="00520152" w:rsidRPr="00FC68FC" w:rsidRDefault="00520152" w:rsidP="009C3C70">
      <w:pPr>
        <w:numPr>
          <w:ilvl w:val="0"/>
          <w:numId w:val="11"/>
        </w:num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нормативные и иные правовые акты Совета депутатов поселения;</w:t>
      </w:r>
    </w:p>
    <w:p w:rsidR="00520152" w:rsidRDefault="00520152" w:rsidP="00301BB5">
      <w:pPr>
        <w:numPr>
          <w:ilvl w:val="0"/>
          <w:numId w:val="11"/>
        </w:num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520152" w:rsidRPr="00FC68FC" w:rsidRDefault="00520152" w:rsidP="00301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w:t>
      </w:r>
      <w:r w:rsidRPr="00FC68FC">
        <w:rPr>
          <w:rFonts w:ascii="Times New Roman" w:hAnsi="Times New Roman" w:cs="Times New Roman"/>
          <w:sz w:val="24"/>
          <w:szCs w:val="24"/>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520152" w:rsidRDefault="00520152" w:rsidP="00301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w:t>
      </w:r>
      <w:r w:rsidRPr="00FC68FC">
        <w:rPr>
          <w:rFonts w:ascii="Times New Roman" w:hAnsi="Times New Roman" w:cs="Times New Roman"/>
          <w:sz w:val="24"/>
          <w:szCs w:val="24"/>
        </w:rPr>
        <w:t>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
    <w:p w:rsidR="00520152" w:rsidRPr="00FC68FC" w:rsidRDefault="00520152" w:rsidP="00301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абзац утратил силу Решением Совета депутатов от 21.12.2015 №53</w:t>
      </w:r>
    </w:p>
    <w:p w:rsidR="00520152" w:rsidRPr="00FC68FC" w:rsidRDefault="00520152" w:rsidP="00477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w:t>
      </w:r>
      <w:r w:rsidRPr="00FC68FC">
        <w:rPr>
          <w:rFonts w:ascii="Times New Roman" w:hAnsi="Times New Roman" w:cs="Times New Roman"/>
          <w:sz w:val="24"/>
          <w:szCs w:val="24"/>
        </w:rPr>
        <w:t>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 по вопросам организации деятельности Совета депутатов поселения. 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131 -ФЗ «Об общих принципах организации местного самоуправления», другими федеральными законами.</w:t>
      </w:r>
    </w:p>
    <w:p w:rsidR="00520152" w:rsidRPr="00FC68FC" w:rsidRDefault="00520152" w:rsidP="00477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w:t>
      </w:r>
      <w:r w:rsidRPr="00FC68FC">
        <w:rPr>
          <w:rFonts w:ascii="Times New Roman" w:hAnsi="Times New Roman" w:cs="Times New Roman"/>
          <w:sz w:val="24"/>
          <w:szCs w:val="24"/>
        </w:rPr>
        <w:t>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520152" w:rsidRPr="00FC68FC" w:rsidRDefault="00520152" w:rsidP="00477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w:t>
      </w:r>
      <w:r w:rsidRPr="00FC68FC">
        <w:rPr>
          <w:rFonts w:ascii="Times New Roman" w:hAnsi="Times New Roman" w:cs="Times New Roman"/>
          <w:sz w:val="24"/>
          <w:szCs w:val="24"/>
        </w:rPr>
        <w:t>Глава Муниципального образования обеспечивает направление для  опубликования (обнародования)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31. Устав поселения</w:t>
      </w:r>
    </w:p>
    <w:p w:rsidR="00520152" w:rsidRPr="00FC68FC" w:rsidRDefault="00520152" w:rsidP="00477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FC68FC">
        <w:rPr>
          <w:rFonts w:ascii="Times New Roman" w:hAnsi="Times New Roman" w:cs="Times New Roman"/>
          <w:sz w:val="24"/>
          <w:szCs w:val="24"/>
        </w:rPr>
        <w:t>Устав поселения, муниципальный правовой акт о внесении изменений и дополнений в Устав принимаются Советом депутатов поселения.</w:t>
      </w:r>
    </w:p>
    <w:p w:rsidR="00520152" w:rsidRDefault="00520152" w:rsidP="00477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Pr="00FC68FC">
        <w:rPr>
          <w:rFonts w:ascii="Times New Roman" w:hAnsi="Times New Roman" w:cs="Times New Roman"/>
          <w:sz w:val="24"/>
          <w:szCs w:val="24"/>
        </w:rPr>
        <w:t>Проект Устава проект муниципального правового акта о внесении изменений и дополнений в Устав</w:t>
      </w:r>
      <w:r>
        <w:rPr>
          <w:rFonts w:ascii="Times New Roman" w:hAnsi="Times New Roman" w:cs="Times New Roman"/>
          <w:sz w:val="24"/>
          <w:szCs w:val="24"/>
        </w:rPr>
        <w:t>,</w:t>
      </w:r>
      <w:r w:rsidRPr="00FC68FC">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FC68FC">
        <w:rPr>
          <w:rFonts w:ascii="Times New Roman" w:hAnsi="Times New Roman" w:cs="Times New Roman"/>
          <w:sz w:val="24"/>
          <w:szCs w:val="24"/>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w:t>
      </w:r>
      <w:r>
        <w:rPr>
          <w:rFonts w:ascii="Times New Roman" w:hAnsi="Times New Roman" w:cs="Times New Roman"/>
          <w:sz w:val="24"/>
          <w:szCs w:val="24"/>
        </w:rPr>
        <w:t xml:space="preserve"> когда в устав муниципального образования вносятся изменения в форме точного воспроизведения положений </w:t>
      </w:r>
      <w:r w:rsidRPr="00FC68FC">
        <w:rPr>
          <w:rFonts w:ascii="Times New Roman" w:hAnsi="Times New Roman" w:cs="Times New Roman"/>
          <w:sz w:val="24"/>
          <w:szCs w:val="24"/>
        </w:rPr>
        <w:t>Конституци</w:t>
      </w:r>
      <w:r>
        <w:rPr>
          <w:rFonts w:ascii="Times New Roman" w:hAnsi="Times New Roman" w:cs="Times New Roman"/>
          <w:sz w:val="24"/>
          <w:szCs w:val="24"/>
        </w:rPr>
        <w:t>и</w:t>
      </w:r>
      <w:r w:rsidRPr="00FC68FC">
        <w:rPr>
          <w:rFonts w:ascii="Times New Roman" w:hAnsi="Times New Roman" w:cs="Times New Roman"/>
          <w:sz w:val="24"/>
          <w:szCs w:val="24"/>
        </w:rPr>
        <w:t xml:space="preserve"> Р</w:t>
      </w:r>
      <w:r>
        <w:rPr>
          <w:rFonts w:ascii="Times New Roman" w:hAnsi="Times New Roman" w:cs="Times New Roman"/>
          <w:sz w:val="24"/>
          <w:szCs w:val="24"/>
        </w:rPr>
        <w:t>оссийской Федерации, федеральных</w:t>
      </w:r>
      <w:r w:rsidRPr="00FC68FC">
        <w:rPr>
          <w:rFonts w:ascii="Times New Roman" w:hAnsi="Times New Roman" w:cs="Times New Roman"/>
          <w:sz w:val="24"/>
          <w:szCs w:val="24"/>
        </w:rPr>
        <w:t xml:space="preserve"> закон</w:t>
      </w:r>
      <w:r>
        <w:rPr>
          <w:rFonts w:ascii="Times New Roman" w:hAnsi="Times New Roman" w:cs="Times New Roman"/>
          <w:sz w:val="24"/>
          <w:szCs w:val="24"/>
        </w:rPr>
        <w:t>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FC68FC">
        <w:rPr>
          <w:rFonts w:ascii="Times New Roman" w:hAnsi="Times New Roman" w:cs="Times New Roman"/>
          <w:sz w:val="24"/>
          <w:szCs w:val="24"/>
        </w:rPr>
        <w:t>.</w:t>
      </w:r>
    </w:p>
    <w:p w:rsidR="00520152" w:rsidRPr="00FC68FC" w:rsidRDefault="00520152" w:rsidP="00477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14.12.2017 № 87</w:t>
      </w:r>
    </w:p>
    <w:p w:rsidR="00520152" w:rsidRDefault="00520152" w:rsidP="009837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Pr="00FC68FC">
        <w:rPr>
          <w:rFonts w:ascii="Times New Roman" w:hAnsi="Times New Roman" w:cs="Times New Roman"/>
          <w:sz w:val="24"/>
          <w:szCs w:val="24"/>
        </w:rPr>
        <w:t>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520152" w:rsidRPr="00FC68FC" w:rsidRDefault="00520152" w:rsidP="009837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абзац утратил силу Решением Совета депутатов от 21.12.2015 №53</w:t>
      </w:r>
    </w:p>
    <w:p w:rsidR="00520152" w:rsidRPr="00FC68FC" w:rsidRDefault="00520152" w:rsidP="009837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Pr="00FC68FC">
        <w:rPr>
          <w:rFonts w:ascii="Times New Roman" w:hAnsi="Times New Roman" w:cs="Times New Roman"/>
          <w:sz w:val="24"/>
          <w:szCs w:val="24"/>
        </w:rPr>
        <w:t>Устав, муниципальный правовой акт о внесении изменений и дополнений в</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32. Решения, принятые путем прямого волеизъявления граждан</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33. Решения Совета депутатов поселения</w:t>
      </w:r>
    </w:p>
    <w:p w:rsidR="00520152" w:rsidRPr="00FC68FC" w:rsidRDefault="00520152" w:rsidP="009837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FC68FC">
        <w:rPr>
          <w:rFonts w:ascii="Times New Roman" w:hAnsi="Times New Roman" w:cs="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«Об общих принципах организации местного самоуправления в Российской Федерации».</w:t>
      </w:r>
    </w:p>
    <w:p w:rsidR="00520152" w:rsidRPr="00FC68FC" w:rsidRDefault="00520152" w:rsidP="009C3C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68FC">
        <w:rPr>
          <w:rFonts w:ascii="Times New Roman" w:hAnsi="Times New Roman" w:cs="Times New Roman"/>
          <w:sz w:val="24"/>
          <w:szCs w:val="24"/>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520152" w:rsidRPr="00FC68FC" w:rsidRDefault="00520152" w:rsidP="009837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Pr="00FC68FC">
        <w:rPr>
          <w:rFonts w:ascii="Times New Roman" w:hAnsi="Times New Roman" w:cs="Times New Roman"/>
          <w:sz w:val="24"/>
          <w:szCs w:val="24"/>
        </w:rPr>
        <w:t>Нормативные правовые акты, принятые Советом депутатов поселения, подписывает и обнародует Глава поселения.</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520152" w:rsidRPr="00FC68FC" w:rsidRDefault="00520152" w:rsidP="009837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Pr="00FC68FC">
        <w:rPr>
          <w:rFonts w:ascii="Times New Roman" w:hAnsi="Times New Roman" w:cs="Times New Roman"/>
          <w:sz w:val="24"/>
          <w:szCs w:val="24"/>
        </w:rPr>
        <w:t xml:space="preserve">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w:t>
      </w:r>
      <w:r w:rsidRPr="00D45A25">
        <w:rPr>
          <w:rFonts w:ascii="Times New Roman" w:hAnsi="Times New Roman" w:cs="Times New Roman"/>
          <w:sz w:val="24"/>
          <w:szCs w:val="24"/>
        </w:rPr>
        <w:t>Если</w:t>
      </w:r>
      <w:r w:rsidRPr="00D45A25">
        <w:rPr>
          <w:rFonts w:ascii="Times New Roman" w:hAnsi="Times New Roman" w:cs="Times New Roman"/>
          <w:iCs/>
          <w:sz w:val="24"/>
          <w:szCs w:val="24"/>
        </w:rPr>
        <w:t xml:space="preserve"> при повторном</w:t>
      </w:r>
      <w:r>
        <w:rPr>
          <w:rFonts w:ascii="Times New Roman" w:hAnsi="Times New Roman" w:cs="Times New Roman"/>
          <w:iCs/>
          <w:sz w:val="24"/>
          <w:szCs w:val="24"/>
        </w:rPr>
        <w:t xml:space="preserve"> </w:t>
      </w:r>
      <w:r w:rsidRPr="00FC68FC">
        <w:rPr>
          <w:rFonts w:ascii="Times New Roman" w:hAnsi="Times New Roman" w:cs="Times New Roman"/>
          <w:sz w:val="24"/>
          <w:szCs w:val="24"/>
        </w:rPr>
        <w:t>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34. Подготовка муниципальных правовых актов</w:t>
      </w:r>
    </w:p>
    <w:p w:rsidR="00520152" w:rsidRPr="00FC68FC" w:rsidRDefault="00520152" w:rsidP="00D45A25">
      <w:pPr>
        <w:numPr>
          <w:ilvl w:val="4"/>
          <w:numId w:val="1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520152" w:rsidRPr="00FC68FC" w:rsidRDefault="00520152" w:rsidP="00D45A25">
      <w:pPr>
        <w:numPr>
          <w:ilvl w:val="4"/>
          <w:numId w:val="1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520152" w:rsidRPr="00FC68FC" w:rsidRDefault="00520152" w:rsidP="00D45A25">
      <w:pPr>
        <w:numPr>
          <w:ilvl w:val="4"/>
          <w:numId w:val="1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20152" w:rsidRPr="00FC68FC" w:rsidRDefault="00520152" w:rsidP="00861686">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35. Вступление в силу муниципальных правовых актов</w:t>
      </w:r>
    </w:p>
    <w:p w:rsidR="00520152" w:rsidRDefault="00520152" w:rsidP="00D45A25">
      <w:pPr>
        <w:numPr>
          <w:ilvl w:val="5"/>
          <w:numId w:val="1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Муниципальные правовые акты,  затрагивающие права, свободы и обязанности человека и гражданина,</w:t>
      </w:r>
      <w:r>
        <w:rPr>
          <w:rFonts w:ascii="Times New Roman" w:hAnsi="Times New Roman" w:cs="Times New Roman"/>
          <w:sz w:val="24"/>
          <w:szCs w:val="24"/>
        </w:rPr>
        <w:t xml:space="preserve"> устанавливающие правовой статус организаций, учредителем которых</w:t>
      </w:r>
      <w:r w:rsidRPr="00FC68FC">
        <w:rPr>
          <w:rFonts w:ascii="Times New Roman" w:hAnsi="Times New Roman" w:cs="Times New Roman"/>
          <w:sz w:val="24"/>
          <w:szCs w:val="24"/>
        </w:rPr>
        <w:t xml:space="preserve"> в</w:t>
      </w:r>
      <w:r>
        <w:rPr>
          <w:rFonts w:ascii="Times New Roman" w:hAnsi="Times New Roman" w:cs="Times New Roman"/>
          <w:sz w:val="24"/>
          <w:szCs w:val="24"/>
        </w:rPr>
        <w:t>ы</w:t>
      </w:r>
      <w:r w:rsidRPr="00FC68FC">
        <w:rPr>
          <w:rFonts w:ascii="Times New Roman" w:hAnsi="Times New Roman" w:cs="Times New Roman"/>
          <w:sz w:val="24"/>
          <w:szCs w:val="24"/>
        </w:rPr>
        <w:t>ступа</w:t>
      </w:r>
      <w:r>
        <w:rPr>
          <w:rFonts w:ascii="Times New Roman" w:hAnsi="Times New Roman" w:cs="Times New Roman"/>
          <w:sz w:val="24"/>
          <w:szCs w:val="24"/>
        </w:rPr>
        <w:t>е</w:t>
      </w:r>
      <w:r w:rsidRPr="00FC68FC">
        <w:rPr>
          <w:rFonts w:ascii="Times New Roman" w:hAnsi="Times New Roman" w:cs="Times New Roman"/>
          <w:sz w:val="24"/>
          <w:szCs w:val="24"/>
        </w:rPr>
        <w:t>т</w:t>
      </w:r>
      <w:r>
        <w:rPr>
          <w:rFonts w:ascii="Times New Roman" w:hAnsi="Times New Roman" w:cs="Times New Roman"/>
          <w:sz w:val="24"/>
          <w:szCs w:val="24"/>
        </w:rPr>
        <w:t xml:space="preserve"> муниципальное образование, а также соглашения, заключаемые между органами местного самоуправления, вступают в силу</w:t>
      </w:r>
      <w:r w:rsidRPr="00FC68FC">
        <w:rPr>
          <w:rFonts w:ascii="Times New Roman" w:hAnsi="Times New Roman" w:cs="Times New Roman"/>
          <w:sz w:val="24"/>
          <w:szCs w:val="24"/>
        </w:rPr>
        <w:t xml:space="preserve"> после их официального опубликования (обнародования).</w:t>
      </w:r>
    </w:p>
    <w:p w:rsidR="00520152" w:rsidRDefault="00520152" w:rsidP="0098373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МО от 11.12.2014 № 35</w:t>
      </w:r>
    </w:p>
    <w:p w:rsidR="00520152" w:rsidRPr="00FC68FC" w:rsidRDefault="00520152" w:rsidP="0098373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14.12.2017 № 87</w:t>
      </w:r>
    </w:p>
    <w:p w:rsidR="00520152" w:rsidRPr="00FC68FC" w:rsidRDefault="00520152" w:rsidP="00D45A25">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520152" w:rsidRPr="00FC68FC" w:rsidRDefault="00520152" w:rsidP="00D45A25">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520152" w:rsidRDefault="00520152" w:rsidP="00D45A25">
      <w:pPr>
        <w:numPr>
          <w:ilvl w:val="5"/>
          <w:numId w:val="1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поселения.</w:t>
      </w:r>
    </w:p>
    <w:p w:rsidR="00520152" w:rsidRDefault="00520152" w:rsidP="009355A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20152" w:rsidRPr="00FC68FC" w:rsidRDefault="00520152" w:rsidP="009355A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абзац введен Решением Совета депутатов от 27.02.2019 №19</w:t>
      </w:r>
    </w:p>
    <w:p w:rsidR="00520152" w:rsidRPr="00FC68FC" w:rsidRDefault="00520152" w:rsidP="00D45A25">
      <w:pPr>
        <w:numPr>
          <w:ilvl w:val="5"/>
          <w:numId w:val="1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Официальное обнародование производится путем доведения текста муниципального правового акта до сведения жителей поселения.</w:t>
      </w:r>
    </w:p>
    <w:p w:rsidR="00520152" w:rsidRPr="00FC68FC" w:rsidRDefault="00520152" w:rsidP="00D45A25">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поселения, копия передается в библиотеку п</w:t>
      </w:r>
      <w:r>
        <w:rPr>
          <w:rFonts w:ascii="Times New Roman" w:hAnsi="Times New Roman" w:cs="Times New Roman"/>
          <w:sz w:val="24"/>
          <w:szCs w:val="24"/>
        </w:rPr>
        <w:t xml:space="preserve">оселения, которые обеспечивают </w:t>
      </w:r>
      <w:r w:rsidRPr="00FC68FC">
        <w:rPr>
          <w:rFonts w:ascii="Times New Roman" w:hAnsi="Times New Roman" w:cs="Times New Roman"/>
          <w:sz w:val="24"/>
          <w:szCs w:val="24"/>
        </w:rPr>
        <w:t>гражданам возможность ознакомления с муниципальным правовым актом без взимания платы.</w:t>
      </w:r>
    </w:p>
    <w:p w:rsidR="00520152" w:rsidRPr="00FC68FC" w:rsidRDefault="00520152" w:rsidP="00D45A25">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520152" w:rsidRPr="00FC68FC" w:rsidRDefault="00520152" w:rsidP="00D45A25">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520152" w:rsidRPr="00FC68FC" w:rsidRDefault="00520152" w:rsidP="00D45A25">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4.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520152" w:rsidRDefault="00520152" w:rsidP="001B4725">
      <w:pPr>
        <w:jc w:val="center"/>
        <w:rPr>
          <w:rFonts w:ascii="Times New Roman" w:hAnsi="Times New Roman" w:cs="Times New Roman"/>
          <w:b/>
          <w:bCs/>
          <w:sz w:val="24"/>
          <w:szCs w:val="24"/>
        </w:rPr>
      </w:pPr>
    </w:p>
    <w:p w:rsidR="00520152" w:rsidRPr="00FC68FC" w:rsidRDefault="00520152" w:rsidP="001B4725">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36. Отмена муниципальных правовых актов и приостановление их действия</w:t>
      </w:r>
    </w:p>
    <w:p w:rsidR="00520152" w:rsidRDefault="00520152" w:rsidP="00F72E36">
      <w:pPr>
        <w:spacing w:line="240" w:lineRule="auto"/>
        <w:jc w:val="both"/>
        <w:rPr>
          <w:rFonts w:ascii="Times New Roman" w:hAnsi="Times New Roman" w:cs="Times New Roman"/>
          <w:sz w:val="24"/>
          <w:szCs w:val="24"/>
        </w:rPr>
      </w:pPr>
      <w:r w:rsidRPr="00FC68FC">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520152" w:rsidRDefault="00520152" w:rsidP="0007253B">
      <w:pPr>
        <w:spacing w:line="240" w:lineRule="auto"/>
        <w:jc w:val="both"/>
        <w:rPr>
          <w:rFonts w:ascii="Times New Roman" w:hAnsi="Times New Roman" w:cs="Times New Roman"/>
          <w:sz w:val="24"/>
          <w:szCs w:val="24"/>
        </w:rPr>
      </w:pPr>
      <w:r w:rsidRPr="009355AE">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r>
        <w:rPr>
          <w:rFonts w:ascii="Times New Roman" w:hAnsi="Times New Roman" w:cs="Times New Roman"/>
          <w:sz w:val="28"/>
          <w:szCs w:val="28"/>
        </w:rPr>
        <w:t xml:space="preserve">. </w:t>
      </w:r>
      <w:r w:rsidRPr="009355AE">
        <w:rPr>
          <w:rFonts w:ascii="Times New Roman" w:hAnsi="Times New Roman" w:cs="Times New Roman"/>
          <w:sz w:val="24"/>
          <w:szCs w:val="24"/>
        </w:rPr>
        <w:t>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w:t>
      </w:r>
      <w:r>
        <w:rPr>
          <w:rFonts w:ascii="Times New Roman" w:hAnsi="Times New Roman" w:cs="Times New Roman"/>
          <w:sz w:val="24"/>
          <w:szCs w:val="24"/>
        </w:rPr>
        <w:t>ней со дня принятия ими решения</w:t>
      </w:r>
      <w:r w:rsidRPr="009355AE">
        <w:rPr>
          <w:rFonts w:ascii="Times New Roman" w:hAnsi="Times New Roman" w:cs="Times New Roman"/>
          <w:sz w:val="24"/>
          <w:szCs w:val="24"/>
        </w:rPr>
        <w:t>;</w:t>
      </w:r>
    </w:p>
    <w:p w:rsidR="00520152" w:rsidRDefault="00520152" w:rsidP="00F72E36">
      <w:pPr>
        <w:spacing w:line="240" w:lineRule="auto"/>
        <w:jc w:val="both"/>
        <w:rPr>
          <w:rFonts w:ascii="Times New Roman" w:hAnsi="Times New Roman" w:cs="Times New Roman"/>
          <w:sz w:val="24"/>
          <w:szCs w:val="24"/>
        </w:rPr>
      </w:pPr>
      <w:r>
        <w:rPr>
          <w:rFonts w:ascii="Times New Roman" w:hAnsi="Times New Roman" w:cs="Times New Roman"/>
          <w:sz w:val="24"/>
          <w:szCs w:val="24"/>
        </w:rPr>
        <w:t>абзац введен Решением Совета депутатов от 20.01.2014 №22</w:t>
      </w:r>
    </w:p>
    <w:p w:rsidR="00520152" w:rsidRPr="009355AE" w:rsidRDefault="00520152" w:rsidP="009355A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20152" w:rsidRPr="009355AE" w:rsidRDefault="00520152" w:rsidP="009C3C70">
      <w:pPr>
        <w:spacing w:line="240" w:lineRule="auto"/>
        <w:jc w:val="both"/>
        <w:rPr>
          <w:rFonts w:ascii="Times New Roman" w:hAnsi="Times New Roman" w:cs="Times New Roman"/>
          <w:sz w:val="24"/>
          <w:szCs w:val="24"/>
        </w:rPr>
      </w:pPr>
    </w:p>
    <w:p w:rsidR="00520152" w:rsidRPr="009355AE" w:rsidRDefault="00520152" w:rsidP="001B4725">
      <w:pPr>
        <w:spacing w:after="0" w:line="240" w:lineRule="auto"/>
        <w:jc w:val="center"/>
        <w:rPr>
          <w:rFonts w:ascii="Times New Roman" w:hAnsi="Times New Roman" w:cs="Times New Roman"/>
          <w:b/>
          <w:bCs/>
          <w:sz w:val="24"/>
          <w:szCs w:val="24"/>
        </w:rPr>
      </w:pPr>
      <w:r w:rsidRPr="009355AE">
        <w:rPr>
          <w:rFonts w:ascii="Times New Roman" w:hAnsi="Times New Roman" w:cs="Times New Roman"/>
          <w:b/>
          <w:bCs/>
          <w:sz w:val="24"/>
          <w:szCs w:val="24"/>
        </w:rPr>
        <w:t>Статья 37. Федеральный регистр муниципальных нормативных правовых</w:t>
      </w:r>
    </w:p>
    <w:p w:rsidR="00520152" w:rsidRPr="009355AE" w:rsidRDefault="00520152" w:rsidP="001B4725">
      <w:pPr>
        <w:spacing w:after="0" w:line="240" w:lineRule="auto"/>
        <w:jc w:val="center"/>
        <w:rPr>
          <w:rFonts w:ascii="Times New Roman" w:hAnsi="Times New Roman" w:cs="Times New Roman"/>
          <w:b/>
          <w:bCs/>
          <w:sz w:val="24"/>
          <w:szCs w:val="24"/>
        </w:rPr>
      </w:pPr>
      <w:r w:rsidRPr="009355AE">
        <w:rPr>
          <w:rFonts w:ascii="Times New Roman" w:hAnsi="Times New Roman" w:cs="Times New Roman"/>
          <w:b/>
          <w:bCs/>
          <w:sz w:val="24"/>
          <w:szCs w:val="24"/>
        </w:rPr>
        <w:t>актов</w:t>
      </w:r>
    </w:p>
    <w:p w:rsidR="00520152" w:rsidRPr="009355AE" w:rsidRDefault="00520152" w:rsidP="001B4725">
      <w:pPr>
        <w:spacing w:after="0" w:line="240" w:lineRule="auto"/>
        <w:jc w:val="center"/>
        <w:rPr>
          <w:rFonts w:ascii="Times New Roman" w:hAnsi="Times New Roman" w:cs="Times New Roman"/>
          <w:b/>
          <w:bCs/>
          <w:sz w:val="24"/>
          <w:szCs w:val="24"/>
        </w:rPr>
      </w:pPr>
    </w:p>
    <w:p w:rsidR="00520152" w:rsidRPr="00FC68FC" w:rsidRDefault="00520152" w:rsidP="009C3C70">
      <w:pPr>
        <w:spacing w:line="240" w:lineRule="auto"/>
        <w:jc w:val="both"/>
        <w:rPr>
          <w:rFonts w:ascii="Times New Roman" w:hAnsi="Times New Roman" w:cs="Times New Roman"/>
          <w:sz w:val="24"/>
          <w:szCs w:val="24"/>
        </w:rPr>
      </w:pPr>
      <w:r w:rsidRPr="00FC68FC">
        <w:rPr>
          <w:rFonts w:ascii="Times New Roman" w:hAnsi="Times New Roman" w:cs="Times New Roman"/>
          <w:sz w:val="24"/>
          <w:szCs w:val="24"/>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w:t>
      </w:r>
    </w:p>
    <w:p w:rsidR="00520152" w:rsidRPr="00FC68FC" w:rsidRDefault="00520152" w:rsidP="001B4725">
      <w:pPr>
        <w:jc w:val="center"/>
        <w:rPr>
          <w:rFonts w:ascii="Times New Roman" w:hAnsi="Times New Roman" w:cs="Times New Roman"/>
          <w:b/>
          <w:bCs/>
          <w:sz w:val="24"/>
          <w:szCs w:val="24"/>
        </w:rPr>
      </w:pPr>
      <w:r w:rsidRPr="00FC68FC">
        <w:rPr>
          <w:rFonts w:ascii="Times New Roman" w:hAnsi="Times New Roman" w:cs="Times New Roman"/>
          <w:b/>
          <w:bCs/>
          <w:sz w:val="24"/>
          <w:szCs w:val="24"/>
        </w:rPr>
        <w:t>Глава 5. Муниципальная служба</w:t>
      </w:r>
    </w:p>
    <w:p w:rsidR="00520152" w:rsidRPr="00FC68FC" w:rsidRDefault="00520152" w:rsidP="001B4725">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38. Муниципальная служба, должности муниципальной службы</w:t>
      </w:r>
    </w:p>
    <w:p w:rsidR="00520152" w:rsidRPr="00FC68FC" w:rsidRDefault="00520152" w:rsidP="00D97C89">
      <w:p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20152" w:rsidRPr="00FC68FC" w:rsidRDefault="00520152" w:rsidP="00D97C89">
      <w:pPr>
        <w:numPr>
          <w:ilvl w:val="6"/>
          <w:numId w:val="1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20152" w:rsidRPr="00FC68FC" w:rsidRDefault="00520152" w:rsidP="00D97C89">
      <w:pPr>
        <w:numPr>
          <w:ilvl w:val="6"/>
          <w:numId w:val="1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520152" w:rsidRPr="00FC68FC" w:rsidRDefault="00520152" w:rsidP="001B4725">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39. Статус муниципального служащего</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
    <w:p w:rsidR="00520152" w:rsidRPr="00FC68FC" w:rsidRDefault="00520152" w:rsidP="001B4725">
      <w:pPr>
        <w:spacing w:after="0" w:line="240" w:lineRule="auto"/>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40. Условия, порядок прохождения и гарантии</w:t>
      </w:r>
    </w:p>
    <w:p w:rsidR="00520152" w:rsidRPr="00FC68FC" w:rsidRDefault="00520152" w:rsidP="001B4725">
      <w:pPr>
        <w:spacing w:after="0" w:line="240" w:lineRule="auto"/>
        <w:jc w:val="center"/>
        <w:rPr>
          <w:rFonts w:ascii="Times New Roman" w:hAnsi="Times New Roman" w:cs="Times New Roman"/>
          <w:b/>
          <w:bCs/>
          <w:sz w:val="24"/>
          <w:szCs w:val="24"/>
        </w:rPr>
      </w:pPr>
      <w:r w:rsidRPr="00FC68FC">
        <w:rPr>
          <w:rFonts w:ascii="Times New Roman" w:hAnsi="Times New Roman" w:cs="Times New Roman"/>
          <w:b/>
          <w:bCs/>
          <w:sz w:val="24"/>
          <w:szCs w:val="24"/>
        </w:rPr>
        <w:t>муниципальной службы</w:t>
      </w:r>
    </w:p>
    <w:p w:rsidR="00520152" w:rsidRPr="00FC68FC" w:rsidRDefault="00520152" w:rsidP="001B4725">
      <w:pPr>
        <w:spacing w:after="0" w:line="240" w:lineRule="auto"/>
        <w:jc w:val="center"/>
        <w:rPr>
          <w:rFonts w:ascii="Times New Roman" w:hAnsi="Times New Roman" w:cs="Times New Roman"/>
          <w:b/>
          <w:bCs/>
          <w:sz w:val="24"/>
          <w:szCs w:val="24"/>
        </w:rPr>
      </w:pPr>
    </w:p>
    <w:p w:rsidR="00520152" w:rsidRPr="00FC68FC" w:rsidRDefault="00520152" w:rsidP="00D97C89">
      <w:pPr>
        <w:numPr>
          <w:ilvl w:val="7"/>
          <w:numId w:val="1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520152" w:rsidRPr="00FC68FC" w:rsidRDefault="00520152" w:rsidP="00D97C89">
      <w:pPr>
        <w:numPr>
          <w:ilvl w:val="7"/>
          <w:numId w:val="1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целях определения соответствия муниципального служащего замещаемой должности муниципальной службы проводится его аттестация.</w:t>
      </w:r>
    </w:p>
    <w:p w:rsidR="00520152" w:rsidRPr="00FC68FC" w:rsidRDefault="00520152" w:rsidP="009C3C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68FC">
        <w:rPr>
          <w:rFonts w:ascii="Times New Roman" w:hAnsi="Times New Roman" w:cs="Times New Roman"/>
          <w:sz w:val="24"/>
          <w:szCs w:val="24"/>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520152" w:rsidRPr="00FC68FC" w:rsidRDefault="00520152" w:rsidP="001B4725">
      <w:pPr>
        <w:jc w:val="center"/>
        <w:rPr>
          <w:rFonts w:ascii="Times New Roman" w:hAnsi="Times New Roman" w:cs="Times New Roman"/>
          <w:b/>
          <w:bCs/>
          <w:sz w:val="24"/>
          <w:szCs w:val="24"/>
        </w:rPr>
      </w:pPr>
      <w:r w:rsidRPr="00FC68FC">
        <w:rPr>
          <w:rFonts w:ascii="Times New Roman" w:hAnsi="Times New Roman" w:cs="Times New Roman"/>
          <w:b/>
          <w:bCs/>
          <w:sz w:val="24"/>
          <w:szCs w:val="24"/>
        </w:rPr>
        <w:t>Глава 6. Экономическая основа местного самоуправления</w:t>
      </w:r>
    </w:p>
    <w:p w:rsidR="00520152" w:rsidRPr="00FC68FC" w:rsidRDefault="00520152" w:rsidP="001B4725">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41. Владение, пользование и распоряжение муниципальным имуществом</w:t>
      </w:r>
    </w:p>
    <w:p w:rsidR="00520152" w:rsidRPr="00FC68FC" w:rsidRDefault="00520152" w:rsidP="00D97C89">
      <w:pPr>
        <w:numPr>
          <w:ilvl w:val="8"/>
          <w:numId w:val="1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520152" w:rsidRPr="00FC68FC" w:rsidRDefault="00520152" w:rsidP="00D97C89">
      <w:pPr>
        <w:numPr>
          <w:ilvl w:val="8"/>
          <w:numId w:val="1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20152" w:rsidRPr="00FC68FC" w:rsidRDefault="00520152" w:rsidP="00D97C89">
      <w:pPr>
        <w:numPr>
          <w:ilvl w:val="8"/>
          <w:numId w:val="1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520152" w:rsidRPr="00FC68FC" w:rsidRDefault="00520152" w:rsidP="00D97C89">
      <w:pPr>
        <w:numPr>
          <w:ilvl w:val="8"/>
          <w:numId w:val="1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Порядок принятия решения о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Доходы от использования и приватизации муниципального имущества поселения поступают в бюджет поселения.</w:t>
      </w:r>
    </w:p>
    <w:p w:rsidR="00520152" w:rsidRDefault="00520152" w:rsidP="00D97C89">
      <w:pPr>
        <w:numPr>
          <w:ilvl w:val="8"/>
          <w:numId w:val="11"/>
        </w:numPr>
        <w:tabs>
          <w:tab w:val="left" w:pos="284"/>
        </w:tabs>
        <w:spacing w:after="0" w:line="240" w:lineRule="auto"/>
        <w:jc w:val="both"/>
        <w:rPr>
          <w:rFonts w:ascii="Times New Roman" w:hAnsi="Times New Roman" w:cs="Times New Roman"/>
          <w:sz w:val="24"/>
          <w:szCs w:val="24"/>
        </w:rPr>
      </w:pPr>
      <w:r w:rsidRPr="00D97C89">
        <w:rPr>
          <w:rFonts w:ascii="Times New Roman" w:hAnsi="Times New Roman" w:cs="Times New Roman"/>
          <w:sz w:val="24"/>
          <w:szCs w:val="24"/>
        </w:rPr>
        <w:t>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w:t>
      </w:r>
      <w:r>
        <w:rPr>
          <w:rFonts w:ascii="Times New Roman" w:hAnsi="Times New Roman" w:cs="Times New Roman"/>
          <w:sz w:val="24"/>
          <w:szCs w:val="24"/>
        </w:rPr>
        <w:t>твляют Администрация поселения.</w:t>
      </w:r>
    </w:p>
    <w:p w:rsidR="00520152" w:rsidRPr="00D97C89" w:rsidRDefault="00520152" w:rsidP="00D97C89">
      <w:pPr>
        <w:numPr>
          <w:ilvl w:val="8"/>
          <w:numId w:val="11"/>
        </w:numPr>
        <w:tabs>
          <w:tab w:val="left" w:pos="284"/>
        </w:tabs>
        <w:spacing w:after="0" w:line="240" w:lineRule="auto"/>
        <w:jc w:val="both"/>
        <w:rPr>
          <w:rFonts w:ascii="Times New Roman" w:hAnsi="Times New Roman" w:cs="Times New Roman"/>
          <w:sz w:val="24"/>
          <w:szCs w:val="24"/>
        </w:rPr>
      </w:pPr>
      <w:r w:rsidRPr="00D97C89">
        <w:rPr>
          <w:rFonts w:ascii="Times New Roman" w:hAnsi="Times New Roman" w:cs="Times New Roman"/>
          <w:sz w:val="24"/>
          <w:szCs w:val="24"/>
        </w:rPr>
        <w:t>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w:t>
      </w:r>
      <w:r>
        <w:rPr>
          <w:rFonts w:ascii="Times New Roman" w:hAnsi="Times New Roman" w:cs="Times New Roman"/>
          <w:sz w:val="24"/>
          <w:szCs w:val="24"/>
        </w:rPr>
        <w:t xml:space="preserve"> Администрацией поселения, осуществляющей</w:t>
      </w:r>
      <w:r w:rsidRPr="00D97C89">
        <w:rPr>
          <w:rFonts w:ascii="Times New Roman" w:hAnsi="Times New Roman" w:cs="Times New Roman"/>
          <w:sz w:val="24"/>
          <w:szCs w:val="24"/>
        </w:rPr>
        <w:t xml:space="preserve"> функции и полномочия учредителя.</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Решения об участии в создании межмуниципальных хозяйственных обществ принимаются</w:t>
      </w:r>
      <w:r>
        <w:rPr>
          <w:rFonts w:ascii="Times New Roman" w:hAnsi="Times New Roman" w:cs="Times New Roman"/>
          <w:sz w:val="24"/>
          <w:szCs w:val="24"/>
        </w:rPr>
        <w:t xml:space="preserve"> Администрацией поселения, осуществляющей</w:t>
      </w:r>
      <w:r w:rsidRPr="00FC68FC">
        <w:rPr>
          <w:rFonts w:ascii="Times New Roman" w:hAnsi="Times New Roman" w:cs="Times New Roman"/>
          <w:sz w:val="24"/>
          <w:szCs w:val="24"/>
        </w:rPr>
        <w:t xml:space="preserve"> функции и полномочия учредителя.</w:t>
      </w:r>
    </w:p>
    <w:p w:rsidR="00520152" w:rsidRPr="00FC68FC" w:rsidRDefault="00520152" w:rsidP="00D97C89">
      <w:pPr>
        <w:numPr>
          <w:ilvl w:val="8"/>
          <w:numId w:val="1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Цели, условия и порядок деятельности муниципальных предприятий и учреждений закрепляются в их уставах.</w:t>
      </w:r>
    </w:p>
    <w:p w:rsidR="00520152" w:rsidRPr="00EE0E15" w:rsidRDefault="00520152" w:rsidP="00D97C89">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EE0E15">
        <w:rPr>
          <w:rFonts w:ascii="Times New Roman" w:hAnsi="Times New Roman"/>
          <w:sz w:val="24"/>
          <w:szCs w:val="24"/>
        </w:rPr>
        <w:t xml:space="preserve">Руководители муниципальных предприятий и учреждений, направляют текущие отчеты о деятельности данных предприятий и учреждений </w:t>
      </w:r>
      <w:r>
        <w:rPr>
          <w:rFonts w:ascii="Times New Roman" w:hAnsi="Times New Roman"/>
          <w:sz w:val="24"/>
          <w:szCs w:val="24"/>
        </w:rPr>
        <w:t>Администрации</w:t>
      </w:r>
      <w:r w:rsidRPr="00EE0E15">
        <w:rPr>
          <w:rFonts w:ascii="Times New Roman" w:hAnsi="Times New Roman"/>
          <w:sz w:val="24"/>
          <w:szCs w:val="24"/>
        </w:rPr>
        <w:t xml:space="preserve"> поселения</w:t>
      </w:r>
      <w:r>
        <w:rPr>
          <w:rFonts w:ascii="Times New Roman" w:hAnsi="Times New Roman"/>
          <w:sz w:val="24"/>
          <w:szCs w:val="24"/>
        </w:rPr>
        <w:t>, осуществляющей функции и полномочия учредителя</w:t>
      </w:r>
      <w:r w:rsidRPr="00EE0E15">
        <w:rPr>
          <w:rFonts w:ascii="Times New Roman" w:hAnsi="Times New Roman"/>
          <w:sz w:val="24"/>
          <w:szCs w:val="24"/>
        </w:rPr>
        <w:t xml:space="preserve">. Периодичность и форма отчетов устанавливается </w:t>
      </w:r>
      <w:r>
        <w:rPr>
          <w:rFonts w:ascii="Times New Roman" w:hAnsi="Times New Roman"/>
          <w:sz w:val="24"/>
          <w:szCs w:val="24"/>
        </w:rPr>
        <w:t>руководителем Администрацией поселения.</w:t>
      </w:r>
    </w:p>
    <w:p w:rsidR="00520152" w:rsidRPr="00D97C89" w:rsidRDefault="00520152" w:rsidP="00D97C89">
      <w:pPr>
        <w:adjustRightInd w:val="0"/>
        <w:spacing w:after="0" w:line="240" w:lineRule="auto"/>
        <w:jc w:val="both"/>
        <w:rPr>
          <w:rFonts w:ascii="Times New Roman" w:hAnsi="Times New Roman"/>
          <w:sz w:val="24"/>
          <w:szCs w:val="24"/>
        </w:rPr>
      </w:pPr>
      <w:r w:rsidRPr="00EE0E15">
        <w:rPr>
          <w:rFonts w:ascii="Times New Roman" w:hAnsi="Times New Roman"/>
          <w:sz w:val="24"/>
          <w:szCs w:val="24"/>
        </w:rPr>
        <w:t>Годовые отчеты о деятельности муниципа</w:t>
      </w:r>
      <w:r>
        <w:rPr>
          <w:rFonts w:ascii="Times New Roman" w:hAnsi="Times New Roman"/>
          <w:sz w:val="24"/>
          <w:szCs w:val="24"/>
        </w:rPr>
        <w:t xml:space="preserve">льных предприятий и учреждений </w:t>
      </w:r>
      <w:r w:rsidRPr="00EE0E15">
        <w:rPr>
          <w:rFonts w:ascii="Times New Roman" w:hAnsi="Times New Roman"/>
          <w:sz w:val="24"/>
          <w:szCs w:val="24"/>
        </w:rPr>
        <w:t>по решению Совета депутатов поселения</w:t>
      </w:r>
      <w:r>
        <w:rPr>
          <w:rFonts w:ascii="Times New Roman" w:hAnsi="Times New Roman"/>
          <w:sz w:val="24"/>
          <w:szCs w:val="24"/>
        </w:rPr>
        <w:t xml:space="preserve"> </w:t>
      </w:r>
      <w:r w:rsidRPr="00EE0E15">
        <w:rPr>
          <w:rFonts w:ascii="Times New Roman" w:hAnsi="Times New Roman"/>
          <w:sz w:val="24"/>
          <w:szCs w:val="24"/>
        </w:rPr>
        <w:t>или по инициативе Главы поселения</w:t>
      </w:r>
      <w:r>
        <w:rPr>
          <w:rFonts w:ascii="Times New Roman" w:hAnsi="Times New Roman"/>
          <w:sz w:val="24"/>
          <w:szCs w:val="24"/>
        </w:rPr>
        <w:t xml:space="preserve"> </w:t>
      </w:r>
      <w:r w:rsidRPr="00EE0E15">
        <w:rPr>
          <w:rFonts w:ascii="Times New Roman" w:hAnsi="Times New Roman"/>
          <w:sz w:val="24"/>
          <w:szCs w:val="24"/>
        </w:rPr>
        <w:t>могут заслушиваться на заседаниях Совета депутатов поселения</w:t>
      </w:r>
      <w:r>
        <w:rPr>
          <w:rFonts w:ascii="Times New Roman" w:hAnsi="Times New Roman"/>
          <w:sz w:val="24"/>
          <w:szCs w:val="24"/>
        </w:rPr>
        <w:t xml:space="preserve">. </w:t>
      </w:r>
    </w:p>
    <w:p w:rsidR="00520152" w:rsidRPr="00FC68FC" w:rsidRDefault="00520152" w:rsidP="00D97C89">
      <w:pPr>
        <w:numPr>
          <w:ilvl w:val="8"/>
          <w:numId w:val="11"/>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установленным Федеральным законом.</w:t>
      </w:r>
    </w:p>
    <w:p w:rsidR="00520152" w:rsidRPr="00FC68FC" w:rsidRDefault="00520152" w:rsidP="001B4725">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42. Муниципальное имущество</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от 06.10.2003 г. № 131-ФЗ «Об общих принципах организации местного самоуправления в Российской Федерации».</w:t>
      </w:r>
    </w:p>
    <w:p w:rsidR="00520152" w:rsidRDefault="00520152" w:rsidP="001B4725">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43. Муниципальный заказ</w:t>
      </w:r>
    </w:p>
    <w:p w:rsidR="00520152" w:rsidRPr="00F72E36" w:rsidRDefault="00520152" w:rsidP="00F72E36">
      <w:pPr>
        <w:rPr>
          <w:rFonts w:ascii="Times New Roman" w:hAnsi="Times New Roman" w:cs="Times New Roman"/>
          <w:bCs/>
          <w:sz w:val="24"/>
          <w:szCs w:val="24"/>
        </w:rPr>
      </w:pPr>
      <w:r w:rsidRPr="00F72E36">
        <w:rPr>
          <w:rFonts w:ascii="Times New Roman" w:hAnsi="Times New Roman" w:cs="Times New Roman"/>
          <w:bCs/>
          <w:sz w:val="24"/>
          <w:szCs w:val="24"/>
        </w:rPr>
        <w:t xml:space="preserve">                 Статья</w:t>
      </w:r>
      <w:r>
        <w:rPr>
          <w:rFonts w:ascii="Times New Roman" w:hAnsi="Times New Roman" w:cs="Times New Roman"/>
          <w:bCs/>
          <w:sz w:val="24"/>
          <w:szCs w:val="24"/>
        </w:rPr>
        <w:t xml:space="preserve"> 43 в редакции Решения Совета депутатов МО от 11.12.2014 №35</w:t>
      </w:r>
    </w:p>
    <w:p w:rsidR="00520152" w:rsidRPr="00F72E36" w:rsidRDefault="00520152" w:rsidP="00F72E36">
      <w:pPr>
        <w:spacing w:after="0" w:line="240" w:lineRule="auto"/>
        <w:ind w:firstLine="708"/>
        <w:jc w:val="both"/>
        <w:rPr>
          <w:rFonts w:ascii="Times New Roman" w:hAnsi="Times New Roman"/>
          <w:sz w:val="24"/>
          <w:szCs w:val="24"/>
        </w:rPr>
      </w:pPr>
      <w:r w:rsidRPr="00F72E36">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20152" w:rsidRDefault="00520152" w:rsidP="00F72E36">
      <w:pPr>
        <w:spacing w:after="0" w:line="240" w:lineRule="auto"/>
        <w:ind w:firstLine="708"/>
        <w:jc w:val="both"/>
        <w:rPr>
          <w:rFonts w:ascii="Times New Roman" w:hAnsi="Times New Roman"/>
          <w:sz w:val="24"/>
          <w:szCs w:val="24"/>
        </w:rPr>
      </w:pPr>
      <w:r w:rsidRPr="00F72E36">
        <w:rPr>
          <w:rFonts w:ascii="Times New Roman" w:hAnsi="Times New Roman"/>
          <w:sz w:val="24"/>
          <w:szCs w:val="24"/>
        </w:rPr>
        <w:t>2. Закупки товаров, работ, услуг для обеспечения муниципальных нужд осуществляются за</w:t>
      </w:r>
      <w:r>
        <w:rPr>
          <w:rFonts w:ascii="Times New Roman" w:hAnsi="Times New Roman"/>
          <w:sz w:val="24"/>
          <w:szCs w:val="24"/>
        </w:rPr>
        <w:t xml:space="preserve"> счет средств местного бюджета</w:t>
      </w:r>
      <w:r w:rsidRPr="00F72E36">
        <w:rPr>
          <w:rFonts w:ascii="Times New Roman" w:hAnsi="Times New Roman"/>
          <w:sz w:val="24"/>
          <w:szCs w:val="24"/>
        </w:rPr>
        <w:t>;</w:t>
      </w:r>
    </w:p>
    <w:p w:rsidR="00520152" w:rsidRDefault="00520152" w:rsidP="00D43C04">
      <w:pPr>
        <w:widowControl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 xml:space="preserve">      </w:t>
      </w:r>
    </w:p>
    <w:p w:rsidR="00520152" w:rsidRDefault="00520152" w:rsidP="00D43C04">
      <w:pPr>
        <w:widowControl w:val="0"/>
        <w:adjustRightInd w:val="0"/>
        <w:spacing w:after="0" w:line="240" w:lineRule="auto"/>
        <w:ind w:firstLine="709"/>
        <w:jc w:val="both"/>
        <w:rPr>
          <w:rFonts w:ascii="Times New Roman" w:hAnsi="Times New Roman"/>
          <w:b/>
          <w:sz w:val="24"/>
          <w:szCs w:val="24"/>
        </w:rPr>
      </w:pPr>
      <w:r w:rsidRPr="00D43C04">
        <w:rPr>
          <w:rFonts w:ascii="Times New Roman" w:hAnsi="Times New Roman"/>
          <w:b/>
          <w:sz w:val="24"/>
          <w:szCs w:val="24"/>
        </w:rPr>
        <w:t xml:space="preserve">Статья 44. Составление, рассмотрение и утверждение местного бюджета, </w:t>
      </w:r>
      <w:r>
        <w:rPr>
          <w:rFonts w:ascii="Times New Roman" w:hAnsi="Times New Roman"/>
          <w:b/>
          <w:sz w:val="24"/>
          <w:szCs w:val="24"/>
        </w:rPr>
        <w:t xml:space="preserve">   </w:t>
      </w:r>
      <w:r w:rsidRPr="00D43C04">
        <w:rPr>
          <w:rFonts w:ascii="Times New Roman" w:hAnsi="Times New Roman"/>
          <w:b/>
          <w:sz w:val="24"/>
          <w:szCs w:val="24"/>
        </w:rPr>
        <w:t xml:space="preserve">порядок </w:t>
      </w:r>
      <w:r>
        <w:rPr>
          <w:rFonts w:ascii="Times New Roman" w:hAnsi="Times New Roman"/>
          <w:b/>
          <w:sz w:val="24"/>
          <w:szCs w:val="24"/>
        </w:rPr>
        <w:t xml:space="preserve">  </w:t>
      </w:r>
      <w:r w:rsidRPr="00D43C04">
        <w:rPr>
          <w:rFonts w:ascii="Times New Roman" w:hAnsi="Times New Roman"/>
          <w:b/>
          <w:sz w:val="24"/>
          <w:szCs w:val="24"/>
        </w:rPr>
        <w:t>контроля за его исполнением</w:t>
      </w:r>
    </w:p>
    <w:p w:rsidR="00520152" w:rsidRPr="00D43C04" w:rsidRDefault="00520152" w:rsidP="00D43C04">
      <w:pPr>
        <w:widowControl w:val="0"/>
        <w:adjustRightInd w:val="0"/>
        <w:spacing w:after="0" w:line="240" w:lineRule="auto"/>
        <w:ind w:firstLine="709"/>
        <w:jc w:val="both"/>
        <w:rPr>
          <w:rFonts w:ascii="Times New Roman" w:hAnsi="Times New Roman"/>
          <w:sz w:val="24"/>
          <w:szCs w:val="24"/>
        </w:rPr>
      </w:pPr>
      <w:r w:rsidRPr="00D43C04">
        <w:rPr>
          <w:rFonts w:ascii="Times New Roman" w:hAnsi="Times New Roman"/>
          <w:sz w:val="24"/>
          <w:szCs w:val="24"/>
        </w:rPr>
        <w:t xml:space="preserve">         Ст</w:t>
      </w:r>
      <w:r>
        <w:rPr>
          <w:rFonts w:ascii="Times New Roman" w:hAnsi="Times New Roman"/>
          <w:sz w:val="24"/>
          <w:szCs w:val="24"/>
        </w:rPr>
        <w:t>атья 44 в редакции Решения Совета депутатов МО от 11.12.2014 №35</w:t>
      </w:r>
    </w:p>
    <w:p w:rsidR="00520152" w:rsidRPr="00D43C04" w:rsidRDefault="00520152" w:rsidP="00D43C04">
      <w:pPr>
        <w:widowControl w:val="0"/>
        <w:adjustRightInd w:val="0"/>
        <w:spacing w:after="0" w:line="240" w:lineRule="auto"/>
        <w:ind w:firstLine="709"/>
        <w:jc w:val="both"/>
        <w:rPr>
          <w:rFonts w:ascii="Times New Roman" w:hAnsi="Times New Roman"/>
          <w:sz w:val="24"/>
          <w:szCs w:val="24"/>
        </w:rPr>
      </w:pPr>
    </w:p>
    <w:p w:rsidR="00520152" w:rsidRPr="00D43C04" w:rsidRDefault="00520152" w:rsidP="00D43C04">
      <w:pPr>
        <w:widowControl w:val="0"/>
        <w:adjustRightInd w:val="0"/>
        <w:spacing w:after="0" w:line="240" w:lineRule="auto"/>
        <w:ind w:firstLine="709"/>
        <w:jc w:val="both"/>
        <w:rPr>
          <w:rFonts w:ascii="Times New Roman" w:hAnsi="Times New Roman"/>
          <w:sz w:val="24"/>
          <w:szCs w:val="24"/>
        </w:rPr>
      </w:pPr>
      <w:r w:rsidRPr="00D43C04">
        <w:rPr>
          <w:rFonts w:ascii="Times New Roman" w:hAnsi="Times New Roman"/>
          <w:sz w:val="24"/>
          <w:szCs w:val="24"/>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520152" w:rsidRPr="00D43C04" w:rsidRDefault="00520152" w:rsidP="00D43C04">
      <w:pPr>
        <w:widowControl w:val="0"/>
        <w:adjustRightInd w:val="0"/>
        <w:spacing w:after="0" w:line="240" w:lineRule="auto"/>
        <w:ind w:firstLine="709"/>
        <w:jc w:val="both"/>
        <w:rPr>
          <w:rFonts w:ascii="Times New Roman" w:hAnsi="Times New Roman"/>
          <w:sz w:val="24"/>
          <w:szCs w:val="24"/>
        </w:rPr>
      </w:pPr>
      <w:r w:rsidRPr="00D43C04">
        <w:rPr>
          <w:rFonts w:ascii="Times New Roman" w:hAnsi="Times New Roman"/>
          <w:sz w:val="24"/>
          <w:szCs w:val="24"/>
        </w:rPr>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депутатов сельского поселения «Малокуналейское».</w:t>
      </w:r>
    </w:p>
    <w:p w:rsidR="00520152" w:rsidRPr="00D43C04" w:rsidRDefault="00520152" w:rsidP="00D43C04">
      <w:pPr>
        <w:adjustRightInd w:val="0"/>
        <w:spacing w:after="0" w:line="240" w:lineRule="auto"/>
        <w:ind w:firstLine="709"/>
        <w:jc w:val="both"/>
        <w:rPr>
          <w:rFonts w:ascii="Times New Roman" w:hAnsi="Times New Roman"/>
          <w:sz w:val="24"/>
          <w:szCs w:val="24"/>
        </w:rPr>
      </w:pPr>
      <w:r w:rsidRPr="00D43C04">
        <w:rPr>
          <w:rFonts w:ascii="Times New Roman" w:hAnsi="Times New Roman"/>
          <w:sz w:val="24"/>
          <w:szCs w:val="24"/>
        </w:rPr>
        <w:t>2. Проект бюджета поселения составляется и утверждается сроком на один год (на очередной финансовый год) или сроком на три года (очередной</w:t>
      </w:r>
      <w:r>
        <w:rPr>
          <w:rFonts w:ascii="Times New Roman" w:hAnsi="Times New Roman"/>
          <w:sz w:val="28"/>
          <w:szCs w:val="28"/>
        </w:rPr>
        <w:t xml:space="preserve"> </w:t>
      </w:r>
      <w:r w:rsidRPr="00D43C04">
        <w:rPr>
          <w:rFonts w:ascii="Times New Roman" w:hAnsi="Times New Roman"/>
          <w:sz w:val="24"/>
          <w:szCs w:val="24"/>
        </w:rPr>
        <w:t>финансовый год и плановый период) в соответствии с решением Совета депутатов поселения, за исключением решения о бюджете поселения.</w:t>
      </w:r>
    </w:p>
    <w:p w:rsidR="00520152" w:rsidRPr="00D43C04" w:rsidRDefault="00520152" w:rsidP="00D43C04">
      <w:pPr>
        <w:autoSpaceDE w:val="0"/>
        <w:autoSpaceDN w:val="0"/>
        <w:adjustRightInd w:val="0"/>
        <w:spacing w:after="0" w:line="240" w:lineRule="auto"/>
        <w:ind w:firstLine="540"/>
        <w:jc w:val="both"/>
        <w:rPr>
          <w:rFonts w:ascii="Times New Roman" w:hAnsi="Times New Roman"/>
          <w:sz w:val="24"/>
          <w:szCs w:val="24"/>
        </w:rPr>
      </w:pPr>
      <w:r w:rsidRPr="00D43C04">
        <w:rPr>
          <w:rFonts w:ascii="Times New Roman" w:hAnsi="Times New Roman"/>
          <w:sz w:val="24"/>
          <w:szCs w:val="24"/>
        </w:rP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520152" w:rsidRPr="00D43C04" w:rsidRDefault="00520152" w:rsidP="00D43C04">
      <w:pPr>
        <w:widowControl w:val="0"/>
        <w:adjustRightInd w:val="0"/>
        <w:spacing w:after="0" w:line="240" w:lineRule="auto"/>
        <w:ind w:firstLine="709"/>
        <w:jc w:val="both"/>
        <w:rPr>
          <w:rFonts w:ascii="Times New Roman" w:hAnsi="Times New Roman"/>
          <w:sz w:val="24"/>
          <w:szCs w:val="24"/>
        </w:rPr>
      </w:pPr>
      <w:r w:rsidRPr="00D43C04">
        <w:rPr>
          <w:rFonts w:ascii="Times New Roman" w:hAnsi="Times New Roman"/>
          <w:sz w:val="24"/>
          <w:szCs w:val="24"/>
        </w:rPr>
        <w:t>3. Глава поселения вносит на рассмотрение Совета поселения проект решения о бюджете поселения в сроки, установленные решением Совета поселения, но не позднее 15 ноября текущего года.</w:t>
      </w:r>
    </w:p>
    <w:p w:rsidR="00520152" w:rsidRPr="00D43C04" w:rsidRDefault="00520152" w:rsidP="00D43C04">
      <w:pPr>
        <w:widowControl w:val="0"/>
        <w:adjustRightInd w:val="0"/>
        <w:spacing w:after="0" w:line="240" w:lineRule="auto"/>
        <w:ind w:firstLine="709"/>
        <w:jc w:val="both"/>
        <w:rPr>
          <w:rFonts w:ascii="Times New Roman" w:hAnsi="Times New Roman"/>
          <w:sz w:val="24"/>
          <w:szCs w:val="24"/>
        </w:rPr>
      </w:pPr>
      <w:r w:rsidRPr="00D43C04">
        <w:rPr>
          <w:rFonts w:ascii="Times New Roman" w:hAnsi="Times New Roman"/>
          <w:sz w:val="24"/>
          <w:szCs w:val="24"/>
        </w:rPr>
        <w:t>Порядок рассмотрения проекта решения о бюджете поселения и его утверждения определяется решением Совета поселения в соответствии с требованиями Бюджетного кодекса Российской Федерации.</w:t>
      </w:r>
    </w:p>
    <w:p w:rsidR="00520152" w:rsidRPr="00D43C04" w:rsidRDefault="00520152" w:rsidP="00D43C04">
      <w:pPr>
        <w:widowControl w:val="0"/>
        <w:adjustRightInd w:val="0"/>
        <w:spacing w:after="0" w:line="240" w:lineRule="auto"/>
        <w:ind w:firstLine="709"/>
        <w:jc w:val="both"/>
        <w:rPr>
          <w:rFonts w:ascii="Times New Roman" w:hAnsi="Times New Roman"/>
          <w:sz w:val="24"/>
          <w:szCs w:val="24"/>
        </w:rPr>
      </w:pPr>
      <w:r w:rsidRPr="00D43C04">
        <w:rPr>
          <w:rFonts w:ascii="Times New Roman" w:hAnsi="Times New Roman"/>
          <w:sz w:val="24"/>
          <w:szCs w:val="24"/>
        </w:rPr>
        <w:t>4. Контроль за исполнением бюджета осуществляется Советом сельского поселения в следующих формах:</w:t>
      </w:r>
    </w:p>
    <w:p w:rsidR="00520152" w:rsidRPr="00D43C04" w:rsidRDefault="00520152" w:rsidP="00D43C04">
      <w:pPr>
        <w:widowControl w:val="0"/>
        <w:adjustRightInd w:val="0"/>
        <w:spacing w:after="0" w:line="240" w:lineRule="auto"/>
        <w:ind w:firstLine="709"/>
        <w:jc w:val="both"/>
        <w:rPr>
          <w:rFonts w:ascii="Times New Roman" w:hAnsi="Times New Roman"/>
          <w:sz w:val="24"/>
          <w:szCs w:val="24"/>
        </w:rPr>
      </w:pPr>
      <w:r w:rsidRPr="00D43C04">
        <w:rPr>
          <w:rFonts w:ascii="Times New Roman" w:hAnsi="Times New Roman"/>
          <w:sz w:val="24"/>
          <w:szCs w:val="24"/>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520152" w:rsidRPr="00D43C04" w:rsidRDefault="00520152" w:rsidP="00D43C04">
      <w:pPr>
        <w:widowControl w:val="0"/>
        <w:adjustRightInd w:val="0"/>
        <w:spacing w:after="0" w:line="240" w:lineRule="auto"/>
        <w:ind w:firstLine="709"/>
        <w:jc w:val="both"/>
        <w:rPr>
          <w:rFonts w:ascii="Times New Roman" w:hAnsi="Times New Roman"/>
          <w:sz w:val="24"/>
          <w:szCs w:val="24"/>
        </w:rPr>
      </w:pPr>
      <w:r w:rsidRPr="00D43C04">
        <w:rPr>
          <w:rFonts w:ascii="Times New Roman" w:hAnsi="Times New Roman"/>
          <w:sz w:val="24"/>
          <w:szCs w:val="24"/>
        </w:rPr>
        <w:t>2) последующий контроль - в ходе рассмотрения и утверждения отчетов об исполнении бюджета.</w:t>
      </w:r>
    </w:p>
    <w:p w:rsidR="00520152" w:rsidRPr="00D43C04" w:rsidRDefault="00520152" w:rsidP="00D43C04">
      <w:pPr>
        <w:widowControl w:val="0"/>
        <w:adjustRightInd w:val="0"/>
        <w:spacing w:after="0" w:line="240" w:lineRule="auto"/>
        <w:ind w:firstLine="709"/>
        <w:jc w:val="both"/>
        <w:rPr>
          <w:rFonts w:ascii="Times New Roman" w:hAnsi="Times New Roman"/>
          <w:sz w:val="24"/>
          <w:szCs w:val="24"/>
        </w:rPr>
      </w:pPr>
      <w:r w:rsidRPr="00D43C04">
        <w:rPr>
          <w:rFonts w:ascii="Times New Roman" w:hAnsi="Times New Roman"/>
          <w:sz w:val="24"/>
          <w:szCs w:val="24"/>
        </w:rPr>
        <w:t>5. Контроль Совета сельского поселения за исполнением бюджета предусматривает право Совета сельского поселения на:</w:t>
      </w:r>
    </w:p>
    <w:p w:rsidR="00520152" w:rsidRPr="00D43C04" w:rsidRDefault="00520152" w:rsidP="00D43C04">
      <w:pPr>
        <w:widowControl w:val="0"/>
        <w:adjustRightInd w:val="0"/>
        <w:spacing w:after="0" w:line="240" w:lineRule="auto"/>
        <w:ind w:firstLine="709"/>
        <w:jc w:val="both"/>
        <w:rPr>
          <w:rFonts w:ascii="Times New Roman" w:hAnsi="Times New Roman"/>
          <w:sz w:val="24"/>
          <w:szCs w:val="24"/>
        </w:rPr>
      </w:pPr>
      <w:r w:rsidRPr="00D43C04">
        <w:rPr>
          <w:rFonts w:ascii="Times New Roman" w:hAnsi="Times New Roman"/>
          <w:sz w:val="24"/>
          <w:szCs w:val="24"/>
        </w:rPr>
        <w:t>1) получение от администрации поселения необходимых сопроводительных материалов при утверждении бюджета поселения;</w:t>
      </w:r>
    </w:p>
    <w:p w:rsidR="00520152" w:rsidRPr="00D43C04" w:rsidRDefault="00520152" w:rsidP="00D43C04">
      <w:pPr>
        <w:widowControl w:val="0"/>
        <w:adjustRightInd w:val="0"/>
        <w:spacing w:after="0" w:line="240" w:lineRule="auto"/>
        <w:ind w:firstLine="709"/>
        <w:jc w:val="both"/>
        <w:rPr>
          <w:rFonts w:ascii="Times New Roman" w:hAnsi="Times New Roman"/>
          <w:sz w:val="24"/>
          <w:szCs w:val="24"/>
        </w:rPr>
      </w:pPr>
      <w:r w:rsidRPr="00D43C04">
        <w:rPr>
          <w:rFonts w:ascii="Times New Roman" w:hAnsi="Times New Roman"/>
          <w:sz w:val="24"/>
          <w:szCs w:val="24"/>
        </w:rPr>
        <w:t>2) получение от финансового органа администрации поселения, оперативной информации об исполнении бюджета поселения;</w:t>
      </w:r>
    </w:p>
    <w:p w:rsidR="00520152" w:rsidRPr="00D43C04" w:rsidRDefault="00520152" w:rsidP="00D43C04">
      <w:pPr>
        <w:widowControl w:val="0"/>
        <w:adjustRightInd w:val="0"/>
        <w:spacing w:after="0" w:line="240" w:lineRule="auto"/>
        <w:ind w:firstLine="709"/>
        <w:jc w:val="both"/>
        <w:rPr>
          <w:rFonts w:ascii="Times New Roman" w:hAnsi="Times New Roman"/>
          <w:sz w:val="24"/>
          <w:szCs w:val="24"/>
        </w:rPr>
      </w:pPr>
      <w:r w:rsidRPr="00D43C04">
        <w:rPr>
          <w:rFonts w:ascii="Times New Roman" w:hAnsi="Times New Roman"/>
          <w:sz w:val="24"/>
          <w:szCs w:val="24"/>
        </w:rPr>
        <w:t>3) утверждение (не утверждение) отчета об исполнении бюджета поселения;</w:t>
      </w:r>
    </w:p>
    <w:p w:rsidR="00520152" w:rsidRPr="00D43C04" w:rsidRDefault="00520152" w:rsidP="00D43C04">
      <w:pPr>
        <w:widowControl w:val="0"/>
        <w:adjustRightInd w:val="0"/>
        <w:spacing w:after="0" w:line="240" w:lineRule="auto"/>
        <w:ind w:firstLine="709"/>
        <w:jc w:val="both"/>
        <w:rPr>
          <w:rFonts w:ascii="Times New Roman" w:hAnsi="Times New Roman"/>
          <w:sz w:val="24"/>
          <w:szCs w:val="24"/>
        </w:rPr>
      </w:pPr>
      <w:r w:rsidRPr="00D43C04">
        <w:rPr>
          <w:rFonts w:ascii="Times New Roman" w:hAnsi="Times New Roman"/>
          <w:sz w:val="24"/>
          <w:szCs w:val="24"/>
        </w:rPr>
        <w:t>4) создание собственных контрольных комиссий (контрольно-счетной комиссии);</w:t>
      </w:r>
    </w:p>
    <w:p w:rsidR="00520152" w:rsidRPr="00D43C04" w:rsidRDefault="00520152" w:rsidP="00D43C04">
      <w:pPr>
        <w:widowControl w:val="0"/>
        <w:adjustRightInd w:val="0"/>
        <w:spacing w:after="0" w:line="240" w:lineRule="auto"/>
        <w:ind w:firstLine="709"/>
        <w:jc w:val="both"/>
        <w:rPr>
          <w:rFonts w:ascii="Times New Roman" w:hAnsi="Times New Roman"/>
          <w:sz w:val="24"/>
          <w:szCs w:val="24"/>
        </w:rPr>
      </w:pPr>
      <w:r w:rsidRPr="00D43C04">
        <w:rPr>
          <w:rFonts w:ascii="Times New Roman" w:hAnsi="Times New Roman"/>
          <w:sz w:val="24"/>
          <w:szCs w:val="24"/>
        </w:rPr>
        <w:t>5) вынесение оценки деятельности администрации поселения.</w:t>
      </w:r>
    </w:p>
    <w:p w:rsidR="00520152" w:rsidRPr="00D43C04" w:rsidRDefault="00520152" w:rsidP="00D43C04">
      <w:pPr>
        <w:widowControl w:val="0"/>
        <w:adjustRightInd w:val="0"/>
        <w:spacing w:after="0" w:line="240" w:lineRule="auto"/>
        <w:ind w:firstLine="709"/>
        <w:jc w:val="both"/>
        <w:rPr>
          <w:rFonts w:ascii="Times New Roman" w:hAnsi="Times New Roman"/>
          <w:sz w:val="24"/>
          <w:szCs w:val="24"/>
        </w:rPr>
      </w:pPr>
      <w:r w:rsidRPr="00D43C04">
        <w:rPr>
          <w:rFonts w:ascii="Times New Roman" w:hAnsi="Times New Roman"/>
          <w:sz w:val="24"/>
          <w:szCs w:val="24"/>
        </w:rPr>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520152" w:rsidRPr="00D43C04" w:rsidRDefault="00520152" w:rsidP="00D43C04">
      <w:pPr>
        <w:widowControl w:val="0"/>
        <w:adjustRightInd w:val="0"/>
        <w:spacing w:after="0" w:line="240" w:lineRule="auto"/>
        <w:ind w:firstLine="709"/>
        <w:jc w:val="both"/>
        <w:rPr>
          <w:rFonts w:ascii="Times New Roman" w:hAnsi="Times New Roman"/>
          <w:sz w:val="24"/>
          <w:szCs w:val="24"/>
        </w:rPr>
      </w:pPr>
      <w:r w:rsidRPr="00D43C04">
        <w:rPr>
          <w:rFonts w:ascii="Times New Roman" w:hAnsi="Times New Roman"/>
          <w:sz w:val="24"/>
          <w:szCs w:val="24"/>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520152" w:rsidRPr="00D43C04" w:rsidRDefault="00520152" w:rsidP="00D43C04">
      <w:pPr>
        <w:widowControl w:val="0"/>
        <w:adjustRightInd w:val="0"/>
        <w:spacing w:after="0" w:line="240" w:lineRule="auto"/>
        <w:ind w:firstLine="709"/>
        <w:jc w:val="both"/>
        <w:rPr>
          <w:rFonts w:ascii="Times New Roman" w:hAnsi="Times New Roman"/>
          <w:sz w:val="24"/>
          <w:szCs w:val="24"/>
        </w:rPr>
      </w:pPr>
      <w:r w:rsidRPr="00D43C04">
        <w:rPr>
          <w:rFonts w:ascii="Times New Roman" w:hAnsi="Times New Roman"/>
          <w:sz w:val="24"/>
          <w:szCs w:val="24"/>
        </w:rPr>
        <w:t>7. Ежегодно не позднее 1 мая текущего года администрация поселения представляет Совету сельского поселения отчет об исполнении бюджета поселения, за отчетный финансовый год в форме проекта решения Совета сельского поселения.</w:t>
      </w:r>
    </w:p>
    <w:p w:rsidR="00520152" w:rsidRDefault="00520152" w:rsidP="00D43C04">
      <w:pPr>
        <w:widowControl w:val="0"/>
        <w:adjustRightInd w:val="0"/>
        <w:spacing w:after="0" w:line="240" w:lineRule="auto"/>
        <w:ind w:firstLine="709"/>
        <w:jc w:val="both"/>
        <w:rPr>
          <w:rFonts w:ascii="Times New Roman" w:hAnsi="Times New Roman"/>
          <w:sz w:val="24"/>
          <w:szCs w:val="24"/>
        </w:rPr>
      </w:pPr>
      <w:r w:rsidRPr="00D43C04">
        <w:rPr>
          <w:rFonts w:ascii="Times New Roman" w:hAnsi="Times New Roman"/>
          <w:sz w:val="24"/>
          <w:szCs w:val="24"/>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«Малокуналейское» устанавливается принимаемым в соответствии с Бюджетным кодексом Российской Федерации нормативным правовым актом Совета поселения.</w:t>
      </w:r>
      <w:r>
        <w:rPr>
          <w:rFonts w:ascii="Times New Roman" w:hAnsi="Times New Roman"/>
          <w:sz w:val="24"/>
          <w:szCs w:val="24"/>
        </w:rPr>
        <w:t xml:space="preserve">  </w:t>
      </w:r>
    </w:p>
    <w:p w:rsidR="00520152" w:rsidRPr="00D43C04" w:rsidRDefault="00520152" w:rsidP="00D43C04">
      <w:pPr>
        <w:widowControl w:val="0"/>
        <w:adjustRightInd w:val="0"/>
        <w:spacing w:after="0" w:line="240" w:lineRule="auto"/>
        <w:ind w:firstLine="709"/>
        <w:jc w:val="both"/>
        <w:rPr>
          <w:rFonts w:ascii="Times New Roman" w:hAnsi="Times New Roman"/>
          <w:sz w:val="24"/>
          <w:szCs w:val="24"/>
        </w:rPr>
      </w:pPr>
    </w:p>
    <w:p w:rsidR="00520152" w:rsidRDefault="00520152" w:rsidP="00D43C04">
      <w:pPr>
        <w:spacing w:after="0" w:line="240" w:lineRule="auto"/>
        <w:ind w:firstLine="708"/>
        <w:rPr>
          <w:rFonts w:ascii="Times New Roman" w:hAnsi="Times New Roman"/>
          <w:b/>
          <w:sz w:val="24"/>
          <w:szCs w:val="24"/>
        </w:rPr>
      </w:pPr>
      <w:r>
        <w:rPr>
          <w:rFonts w:ascii="Times New Roman" w:hAnsi="Times New Roman"/>
          <w:sz w:val="24"/>
          <w:szCs w:val="24"/>
        </w:rPr>
        <w:t xml:space="preserve">              </w:t>
      </w:r>
      <w:r w:rsidRPr="00D43C04">
        <w:rPr>
          <w:rFonts w:ascii="Times New Roman" w:hAnsi="Times New Roman"/>
          <w:b/>
          <w:sz w:val="24"/>
          <w:szCs w:val="24"/>
        </w:rPr>
        <w:t>Статья 45. Исполнение бюджета сельского поселения</w:t>
      </w:r>
    </w:p>
    <w:p w:rsidR="00520152" w:rsidRPr="00D43C04" w:rsidRDefault="00520152" w:rsidP="00D43C04">
      <w:pPr>
        <w:spacing w:after="0" w:line="240" w:lineRule="auto"/>
        <w:ind w:firstLine="708"/>
        <w:rPr>
          <w:rFonts w:ascii="Times New Roman" w:hAnsi="Times New Roman"/>
          <w:sz w:val="24"/>
          <w:szCs w:val="24"/>
        </w:rPr>
      </w:pPr>
      <w:r>
        <w:rPr>
          <w:rFonts w:ascii="Times New Roman" w:hAnsi="Times New Roman"/>
          <w:sz w:val="24"/>
          <w:szCs w:val="24"/>
        </w:rPr>
        <w:t xml:space="preserve">         Статья 45 в редакции Решения Совета депутатов МО от 11.12.2014 №35</w:t>
      </w:r>
    </w:p>
    <w:p w:rsidR="00520152" w:rsidRPr="00D43C04" w:rsidRDefault="00520152" w:rsidP="00D43C04">
      <w:pPr>
        <w:spacing w:after="0" w:line="240" w:lineRule="auto"/>
        <w:ind w:firstLine="708"/>
        <w:jc w:val="both"/>
        <w:rPr>
          <w:rFonts w:ascii="Times New Roman" w:hAnsi="Times New Roman"/>
          <w:sz w:val="24"/>
          <w:szCs w:val="24"/>
        </w:rPr>
      </w:pPr>
      <w:r w:rsidRPr="00D43C04">
        <w:rPr>
          <w:rFonts w:ascii="Times New Roman" w:hAnsi="Times New Roman"/>
          <w:sz w:val="24"/>
          <w:szCs w:val="24"/>
        </w:rPr>
        <w:t>1. Исполнение бюджета сельского поселения производится в соответствии с Бюджетным кодексом Российской Федерации.</w:t>
      </w:r>
    </w:p>
    <w:p w:rsidR="00520152" w:rsidRPr="00D43C04" w:rsidRDefault="00520152" w:rsidP="00D43C04">
      <w:pPr>
        <w:spacing w:after="0" w:line="240" w:lineRule="auto"/>
        <w:ind w:firstLine="708"/>
        <w:jc w:val="both"/>
        <w:rPr>
          <w:rFonts w:ascii="Times New Roman" w:hAnsi="Times New Roman"/>
          <w:sz w:val="24"/>
          <w:szCs w:val="24"/>
        </w:rPr>
      </w:pPr>
      <w:r w:rsidRPr="00D43C04">
        <w:rPr>
          <w:rFonts w:ascii="Times New Roman" w:hAnsi="Times New Roman"/>
          <w:sz w:val="24"/>
          <w:szCs w:val="24"/>
        </w:rPr>
        <w:t>2. Руководитель финансового органа администрации поселения назначается на должность главой администрации поселения из числа лиц</w:t>
      </w:r>
      <w:r>
        <w:rPr>
          <w:rFonts w:ascii="Times New Roman" w:hAnsi="Times New Roman"/>
          <w:sz w:val="28"/>
          <w:szCs w:val="28"/>
        </w:rPr>
        <w:t xml:space="preserve">, </w:t>
      </w:r>
      <w:r w:rsidRPr="00D43C04">
        <w:rPr>
          <w:rFonts w:ascii="Times New Roman" w:hAnsi="Times New Roman"/>
          <w:sz w:val="24"/>
          <w:szCs w:val="24"/>
        </w:rPr>
        <w:t>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20152" w:rsidRPr="00D43C04" w:rsidRDefault="00520152" w:rsidP="00D43C04">
      <w:pPr>
        <w:spacing w:after="0" w:line="240" w:lineRule="auto"/>
        <w:ind w:firstLine="708"/>
        <w:jc w:val="both"/>
        <w:rPr>
          <w:rFonts w:ascii="Times New Roman" w:hAnsi="Times New Roman"/>
          <w:sz w:val="24"/>
          <w:szCs w:val="24"/>
        </w:rPr>
      </w:pPr>
      <w:r w:rsidRPr="00D43C04">
        <w:rPr>
          <w:rFonts w:ascii="Times New Roman" w:hAnsi="Times New Roman"/>
          <w:sz w:val="24"/>
          <w:szCs w:val="24"/>
        </w:rPr>
        <w:t>3. Кассовое обслуживание исполнения бюджета сельского поселения осуществляется в порядке, установленном Бюджетным</w:t>
      </w:r>
      <w:r>
        <w:rPr>
          <w:rFonts w:ascii="Times New Roman" w:hAnsi="Times New Roman"/>
          <w:sz w:val="24"/>
          <w:szCs w:val="24"/>
        </w:rPr>
        <w:t xml:space="preserve"> кодексом Российской Федерации.</w:t>
      </w:r>
    </w:p>
    <w:p w:rsidR="00520152" w:rsidRPr="00D43C04" w:rsidRDefault="00520152" w:rsidP="00D43C04">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43C04">
        <w:rPr>
          <w:rFonts w:ascii="Times New Roman" w:hAnsi="Times New Roman"/>
          <w:b/>
          <w:sz w:val="24"/>
          <w:szCs w:val="24"/>
        </w:rPr>
        <w:t>Статья 46. контроль за исполнением бюджета поселения</w:t>
      </w:r>
    </w:p>
    <w:p w:rsidR="00520152" w:rsidRPr="00D43C04" w:rsidRDefault="00520152" w:rsidP="00D43C04">
      <w:pPr>
        <w:spacing w:after="0" w:line="240" w:lineRule="auto"/>
        <w:ind w:firstLine="708"/>
        <w:jc w:val="both"/>
        <w:rPr>
          <w:rFonts w:ascii="Times New Roman" w:hAnsi="Times New Roman"/>
          <w:sz w:val="24"/>
          <w:szCs w:val="24"/>
        </w:rPr>
      </w:pPr>
      <w:r w:rsidRPr="00D43C04">
        <w:rPr>
          <w:rFonts w:ascii="Times New Roman" w:hAnsi="Times New Roman"/>
          <w:sz w:val="24"/>
          <w:szCs w:val="24"/>
        </w:rPr>
        <w:t xml:space="preserve"> Стать</w:t>
      </w:r>
      <w:r>
        <w:rPr>
          <w:rFonts w:ascii="Times New Roman" w:hAnsi="Times New Roman"/>
          <w:sz w:val="24"/>
          <w:szCs w:val="24"/>
        </w:rPr>
        <w:t xml:space="preserve">я 46 </w:t>
      </w:r>
      <w:r w:rsidRPr="00D43C04">
        <w:rPr>
          <w:rFonts w:ascii="Times New Roman" w:hAnsi="Times New Roman"/>
          <w:sz w:val="24"/>
          <w:szCs w:val="24"/>
        </w:rPr>
        <w:t xml:space="preserve"> утрати</w:t>
      </w:r>
      <w:r>
        <w:rPr>
          <w:rFonts w:ascii="Times New Roman" w:hAnsi="Times New Roman"/>
          <w:sz w:val="24"/>
          <w:szCs w:val="24"/>
        </w:rPr>
        <w:t>ла</w:t>
      </w:r>
      <w:r w:rsidRPr="00D43C04">
        <w:rPr>
          <w:rFonts w:ascii="Times New Roman" w:hAnsi="Times New Roman"/>
          <w:sz w:val="24"/>
          <w:szCs w:val="24"/>
        </w:rPr>
        <w:t xml:space="preserve"> силу</w:t>
      </w:r>
      <w:r>
        <w:rPr>
          <w:rFonts w:ascii="Times New Roman" w:hAnsi="Times New Roman"/>
          <w:sz w:val="24"/>
          <w:szCs w:val="24"/>
        </w:rPr>
        <w:t>. Решение Совета депутатов МО от 11.12.2014 №35</w:t>
      </w:r>
    </w:p>
    <w:p w:rsidR="00520152" w:rsidRDefault="00520152" w:rsidP="00D43C04">
      <w:pPr>
        <w:spacing w:after="0" w:line="240" w:lineRule="auto"/>
        <w:jc w:val="both"/>
        <w:rPr>
          <w:rFonts w:ascii="Times New Roman" w:hAnsi="Times New Roman"/>
          <w:sz w:val="28"/>
          <w:szCs w:val="28"/>
        </w:rPr>
      </w:pPr>
    </w:p>
    <w:p w:rsidR="00520152" w:rsidRPr="00F72E36" w:rsidRDefault="00520152" w:rsidP="00D43C04">
      <w:pPr>
        <w:spacing w:after="0" w:line="240" w:lineRule="auto"/>
        <w:jc w:val="both"/>
        <w:rPr>
          <w:rFonts w:ascii="Times New Roman" w:hAnsi="Times New Roman"/>
          <w:sz w:val="24"/>
          <w:szCs w:val="24"/>
        </w:rPr>
      </w:pPr>
    </w:p>
    <w:p w:rsidR="00520152" w:rsidRPr="00FC68FC" w:rsidRDefault="00520152" w:rsidP="001B4725">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47. Контрольно-счетный орган поселения</w:t>
      </w:r>
    </w:p>
    <w:p w:rsidR="00520152" w:rsidRPr="00FC68FC" w:rsidRDefault="00520152" w:rsidP="00D97C89">
      <w:pPr>
        <w:numPr>
          <w:ilvl w:val="3"/>
          <w:numId w:val="12"/>
        </w:numPr>
        <w:tabs>
          <w:tab w:val="left" w:pos="284"/>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Контрольно-счетный орган поселения является постоянно действующим органом внешнего муниципального финансового контроля и образуется Советом депутатов поселения.</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Контрольно-счетный орган поселения подотчете</w:t>
      </w:r>
      <w:r>
        <w:rPr>
          <w:rFonts w:ascii="Times New Roman" w:hAnsi="Times New Roman" w:cs="Times New Roman"/>
          <w:sz w:val="24"/>
          <w:szCs w:val="24"/>
        </w:rPr>
        <w:t>н Совету депутатов. Контрольно-</w:t>
      </w:r>
      <w:r w:rsidRPr="00FC68FC">
        <w:rPr>
          <w:rFonts w:ascii="Times New Roman" w:hAnsi="Times New Roman" w:cs="Times New Roman"/>
          <w:sz w:val="24"/>
          <w:szCs w:val="24"/>
        </w:rPr>
        <w:t>счетный орган обладает организационной и функциональной независимостью и осуществляют свою деятельность самостоятельно.</w:t>
      </w:r>
    </w:p>
    <w:p w:rsidR="00520152" w:rsidRPr="00FC68FC" w:rsidRDefault="00520152" w:rsidP="00D97C89">
      <w:pPr>
        <w:numPr>
          <w:ilvl w:val="3"/>
          <w:numId w:val="12"/>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 счетного органа поселения, а также должности аудиторов контрольно-счетного органа поселения.</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Срок полномочий председателя, заместителя председателя и аудиторов контрольно-счетного органа 5 лет.</w:t>
      </w:r>
    </w:p>
    <w:p w:rsidR="00520152" w:rsidRPr="00FC68FC" w:rsidRDefault="00520152" w:rsidP="00D97C89">
      <w:pPr>
        <w:numPr>
          <w:ilvl w:val="3"/>
          <w:numId w:val="12"/>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Председатель, заместитель председателя и аудиторы контрольно-счетного органа поселения назначаются на должность Советом депутатов.</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Предложения о кандидатурах на должность председателя контрольно-счетного органа поселения вносятся в Совет депутатов.</w:t>
      </w:r>
    </w:p>
    <w:p w:rsidR="00520152" w:rsidRPr="00FC68FC" w:rsidRDefault="00520152" w:rsidP="00D97C89">
      <w:pPr>
        <w:numPr>
          <w:ilvl w:val="4"/>
          <w:numId w:val="12"/>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председателем Совета депутатов;</w:t>
      </w:r>
    </w:p>
    <w:p w:rsidR="00520152" w:rsidRPr="00FC68FC" w:rsidRDefault="00520152" w:rsidP="00D97C89">
      <w:pPr>
        <w:numPr>
          <w:ilvl w:val="4"/>
          <w:numId w:val="12"/>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депутатами Совета депутатов - не менее 1/3 от установленного числа депутатов Совета депутатов;</w:t>
      </w:r>
    </w:p>
    <w:p w:rsidR="00520152" w:rsidRPr="00FC68FC" w:rsidRDefault="00520152" w:rsidP="00D97C89">
      <w:pPr>
        <w:numPr>
          <w:ilvl w:val="4"/>
          <w:numId w:val="12"/>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главой поселения.</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520152" w:rsidRPr="00FC68FC" w:rsidRDefault="00520152" w:rsidP="00D97C89">
      <w:pPr>
        <w:numPr>
          <w:ilvl w:val="3"/>
          <w:numId w:val="12"/>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Контрольно-счетный орган поселения осуществляет следующие основные полномочия:</w:t>
      </w:r>
    </w:p>
    <w:p w:rsidR="00520152" w:rsidRPr="00FC68FC" w:rsidRDefault="00520152" w:rsidP="00D97C89">
      <w:pPr>
        <w:numPr>
          <w:ilvl w:val="4"/>
          <w:numId w:val="12"/>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контроль за исполнением местного бюджета;</w:t>
      </w:r>
    </w:p>
    <w:p w:rsidR="00520152" w:rsidRPr="00FC68FC" w:rsidRDefault="00520152" w:rsidP="00D97C89">
      <w:pPr>
        <w:numPr>
          <w:ilvl w:val="4"/>
          <w:numId w:val="12"/>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экспертиза проектов местного бюджета;</w:t>
      </w:r>
    </w:p>
    <w:p w:rsidR="00520152" w:rsidRPr="00FC68FC" w:rsidRDefault="00520152" w:rsidP="00D97C89">
      <w:pPr>
        <w:numPr>
          <w:ilvl w:val="4"/>
          <w:numId w:val="12"/>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внешняя проверка годового отчета об исполнении местного бюджета;</w:t>
      </w:r>
    </w:p>
    <w:p w:rsidR="00520152" w:rsidRPr="00FC68FC" w:rsidRDefault="00520152" w:rsidP="00D97C89">
      <w:pPr>
        <w:numPr>
          <w:ilvl w:val="4"/>
          <w:numId w:val="12"/>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организация и осуществление контроля за законностью, результативностью (эффективностью и экономичностью)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520152" w:rsidRPr="00FC68FC" w:rsidRDefault="00520152" w:rsidP="00D97C89">
      <w:pPr>
        <w:numPr>
          <w:ilvl w:val="4"/>
          <w:numId w:val="12"/>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контроль за соблюдением установленного порядка управления и распоряжением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20152" w:rsidRPr="00FC68FC" w:rsidRDefault="00520152" w:rsidP="00D97C89">
      <w:pPr>
        <w:numPr>
          <w:ilvl w:val="4"/>
          <w:numId w:val="12"/>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20152" w:rsidRPr="00FC68FC" w:rsidRDefault="00520152" w:rsidP="00D97C89">
      <w:pPr>
        <w:numPr>
          <w:ilvl w:val="4"/>
          <w:numId w:val="12"/>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20152" w:rsidRPr="00FC68FC" w:rsidRDefault="00520152" w:rsidP="00D97C89">
      <w:pPr>
        <w:numPr>
          <w:ilvl w:val="4"/>
          <w:numId w:val="12"/>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анализ бюджетного процесса в муниципальном образовании и подготовка предложений, направленных на его совершенствование;</w:t>
      </w:r>
    </w:p>
    <w:p w:rsidR="00520152" w:rsidRPr="00FC68FC" w:rsidRDefault="00520152" w:rsidP="00D97C89">
      <w:pPr>
        <w:numPr>
          <w:ilvl w:val="4"/>
          <w:numId w:val="12"/>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p>
    <w:p w:rsidR="00520152" w:rsidRPr="00FC68FC" w:rsidRDefault="00520152" w:rsidP="00D97C89">
      <w:pPr>
        <w:numPr>
          <w:ilvl w:val="4"/>
          <w:numId w:val="12"/>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участие в пределах полномочий в мероприятиях, направленных на противодействие коррупции;</w:t>
      </w:r>
    </w:p>
    <w:p w:rsidR="00520152" w:rsidRPr="00FC68FC" w:rsidRDefault="00520152" w:rsidP="00D97C89">
      <w:pPr>
        <w:numPr>
          <w:ilvl w:val="4"/>
          <w:numId w:val="12"/>
        </w:numPr>
        <w:tabs>
          <w:tab w:val="left" w:pos="426"/>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w:t>
      </w:r>
    </w:p>
    <w:p w:rsidR="00520152" w:rsidRPr="00FC68FC" w:rsidRDefault="00520152" w:rsidP="00D97C89">
      <w:pPr>
        <w:numPr>
          <w:ilvl w:val="3"/>
          <w:numId w:val="12"/>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 xml:space="preserve">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w:t>
      </w:r>
      <w:r>
        <w:rPr>
          <w:rFonts w:ascii="Times New Roman" w:hAnsi="Times New Roman" w:cs="Times New Roman"/>
          <w:sz w:val="24"/>
          <w:szCs w:val="24"/>
        </w:rPr>
        <w:t>п</w:t>
      </w:r>
      <w:r w:rsidRPr="00FC68FC">
        <w:rPr>
          <w:rFonts w:ascii="Times New Roman" w:hAnsi="Times New Roman" w:cs="Times New Roman"/>
          <w:sz w:val="24"/>
          <w:szCs w:val="24"/>
        </w:rPr>
        <w:t>о вопросам, относящимся к их компетенции.</w:t>
      </w:r>
    </w:p>
    <w:p w:rsidR="00520152" w:rsidRPr="00FC68FC" w:rsidRDefault="00520152" w:rsidP="00D97C89">
      <w:pPr>
        <w:numPr>
          <w:ilvl w:val="3"/>
          <w:numId w:val="12"/>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Результаты проверок, осуществляемых контрольно-счетным органом поселения, подлежат опубликованию (обнародованию).</w:t>
      </w:r>
    </w:p>
    <w:p w:rsidR="00520152" w:rsidRPr="00FC68FC" w:rsidRDefault="00520152" w:rsidP="00D97C89">
      <w:pPr>
        <w:numPr>
          <w:ilvl w:val="3"/>
          <w:numId w:val="12"/>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федеральными законами Республики Бурятия, а также утвержденным Советом депутатов поселения Положением о контрольно-счетном органе.</w:t>
      </w:r>
    </w:p>
    <w:p w:rsidR="00520152" w:rsidRPr="00FC68FC" w:rsidRDefault="00520152" w:rsidP="001B4725">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48. Муниципальный долг поселения</w:t>
      </w:r>
    </w:p>
    <w:p w:rsidR="00520152" w:rsidRPr="00FC68FC" w:rsidRDefault="00520152" w:rsidP="00D97C89">
      <w:pPr>
        <w:numPr>
          <w:ilvl w:val="0"/>
          <w:numId w:val="1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520152" w:rsidRPr="00021E0E" w:rsidRDefault="00520152" w:rsidP="00D97C89">
      <w:pPr>
        <w:numPr>
          <w:ilvl w:val="0"/>
          <w:numId w:val="13"/>
        </w:numPr>
        <w:tabs>
          <w:tab w:val="left" w:pos="284"/>
        </w:tabs>
        <w:spacing w:after="0" w:line="240" w:lineRule="auto"/>
        <w:jc w:val="both"/>
        <w:rPr>
          <w:rFonts w:ascii="Times New Roman" w:hAnsi="Times New Roman" w:cs="Times New Roman"/>
          <w:sz w:val="24"/>
          <w:szCs w:val="24"/>
        </w:rPr>
      </w:pPr>
      <w:r w:rsidRPr="00021E0E">
        <w:rPr>
          <w:rFonts w:ascii="Times New Roman" w:hAnsi="Times New Roman"/>
          <w:sz w:val="24"/>
          <w:szCs w:val="24"/>
          <w:lang w:eastAsia="ru-RU"/>
        </w:rPr>
        <w:t>Муниципальные внутренние заимствования осуществляются в целях финансирования дефицита бюджета поселения, а также для погашения долговых обязательств муниципального образования, пополнения остатков средств на счетах бюдж</w:t>
      </w:r>
      <w:r>
        <w:rPr>
          <w:rFonts w:ascii="Times New Roman" w:hAnsi="Times New Roman"/>
          <w:sz w:val="24"/>
          <w:szCs w:val="24"/>
          <w:lang w:eastAsia="ru-RU"/>
        </w:rPr>
        <w:t>ета в течение финансового года.</w:t>
      </w:r>
    </w:p>
    <w:p w:rsidR="00520152" w:rsidRPr="00021E0E" w:rsidRDefault="00520152" w:rsidP="00021E0E">
      <w:pPr>
        <w:tabs>
          <w:tab w:val="left" w:pos="284"/>
        </w:tabs>
        <w:spacing w:after="0" w:line="240" w:lineRule="auto"/>
        <w:jc w:val="both"/>
        <w:rPr>
          <w:rFonts w:ascii="Times New Roman" w:hAnsi="Times New Roman" w:cs="Times New Roman"/>
          <w:sz w:val="24"/>
          <w:szCs w:val="24"/>
        </w:rPr>
      </w:pPr>
      <w:r>
        <w:rPr>
          <w:rFonts w:ascii="Times New Roman" w:hAnsi="Times New Roman"/>
          <w:sz w:val="24"/>
          <w:szCs w:val="24"/>
          <w:lang w:eastAsia="ru-RU"/>
        </w:rPr>
        <w:t xml:space="preserve">        в редакции решения Совета депутатов от 27.02.2019 №19</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От имени поселения право осуществления муниципальных внутренних заимствований принадлежит Администрации поселения.</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520152" w:rsidRPr="00FC68FC" w:rsidRDefault="00520152" w:rsidP="00D97C89">
      <w:pPr>
        <w:numPr>
          <w:ilvl w:val="0"/>
          <w:numId w:val="1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Общая сумма предоставленных гарантий включается в состав муниципального долга как вид долгового обязательства.</w:t>
      </w:r>
    </w:p>
    <w:p w:rsidR="00520152" w:rsidRPr="00FC68FC" w:rsidRDefault="00520152" w:rsidP="00D97C89">
      <w:pPr>
        <w:numPr>
          <w:ilvl w:val="0"/>
          <w:numId w:val="1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Глава поселения в указанных случаях издает постановление о списании с муниципального долга муниципальных долговых обязательств.</w:t>
      </w:r>
    </w:p>
    <w:p w:rsidR="00520152" w:rsidRPr="00FC68FC" w:rsidRDefault="00520152" w:rsidP="00D97C89">
      <w:pPr>
        <w:numPr>
          <w:ilvl w:val="0"/>
          <w:numId w:val="1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Учет и регистрация муниципальных долговых обязательств поселения осуществляются в муниципальной долговой книге поселения.</w:t>
      </w:r>
    </w:p>
    <w:p w:rsidR="00520152" w:rsidRPr="00FC68FC" w:rsidRDefault="00520152" w:rsidP="00D97C89">
      <w:pPr>
        <w:numPr>
          <w:ilvl w:val="0"/>
          <w:numId w:val="1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520152" w:rsidRPr="00FC68FC" w:rsidRDefault="00520152" w:rsidP="001B4725">
      <w:pPr>
        <w:jc w:val="center"/>
        <w:rPr>
          <w:rFonts w:ascii="Times New Roman" w:hAnsi="Times New Roman" w:cs="Times New Roman"/>
          <w:b/>
          <w:bCs/>
          <w:sz w:val="24"/>
          <w:szCs w:val="24"/>
        </w:rPr>
      </w:pPr>
      <w:r w:rsidRPr="00FC68FC">
        <w:rPr>
          <w:rFonts w:ascii="Times New Roman" w:hAnsi="Times New Roman" w:cs="Times New Roman"/>
          <w:b/>
          <w:bCs/>
          <w:sz w:val="24"/>
          <w:szCs w:val="24"/>
        </w:rPr>
        <w:t>Глава 7. Ответственность органов местного самоуправления и должностных лиц местного самоуправления</w:t>
      </w:r>
    </w:p>
    <w:p w:rsidR="00520152" w:rsidRPr="00FC68FC" w:rsidRDefault="00520152" w:rsidP="001B4725">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49. Ответственность органов местного самоуправления и должностных лиц местного самоуправления</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520152" w:rsidRPr="00FC68FC" w:rsidRDefault="00520152" w:rsidP="001B4725">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50. Ответственность депутатов Совета депутатов поселения. Главы поселения перед населением</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520152" w:rsidRPr="00FC68FC" w:rsidRDefault="00520152" w:rsidP="001B4725">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51. Ответственность Совета депутатов поселения перед государством</w:t>
      </w:r>
    </w:p>
    <w:p w:rsidR="00520152" w:rsidRPr="00FC68FC" w:rsidRDefault="00520152" w:rsidP="00D97C89">
      <w:pPr>
        <w:numPr>
          <w:ilvl w:val="1"/>
          <w:numId w:val="1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но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520152" w:rsidRPr="00FC68FC" w:rsidRDefault="00520152" w:rsidP="00D97C89">
      <w:pPr>
        <w:numPr>
          <w:ilvl w:val="1"/>
          <w:numId w:val="1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520152" w:rsidRPr="00FC68FC" w:rsidRDefault="00520152" w:rsidP="00D97C89">
      <w:pPr>
        <w:numPr>
          <w:ilvl w:val="1"/>
          <w:numId w:val="1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4. Полномочия Совета депутатов поселения прекращаются со дня вступления в силу республиканского закона о его роспуске.</w:t>
      </w:r>
    </w:p>
    <w:p w:rsidR="00520152" w:rsidRPr="00FC68FC" w:rsidRDefault="00520152" w:rsidP="001B4725">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52. Ответственность Главы поселения перед государством</w:t>
      </w:r>
    </w:p>
    <w:p w:rsidR="00520152" w:rsidRPr="00FC68FC" w:rsidRDefault="00520152" w:rsidP="00D97C89">
      <w:pPr>
        <w:numPr>
          <w:ilvl w:val="2"/>
          <w:numId w:val="1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Глава Республики Бурятия издает правовой акт об отрешении от должности Главы поселения в случае:</w:t>
      </w:r>
    </w:p>
    <w:p w:rsidR="00520152" w:rsidRPr="00FC68FC" w:rsidRDefault="00520152" w:rsidP="00D97C89">
      <w:pPr>
        <w:numPr>
          <w:ilvl w:val="3"/>
          <w:numId w:val="1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20152" w:rsidRDefault="00520152" w:rsidP="0007253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Pr="00707D98">
        <w:rPr>
          <w:rFonts w:ascii="Times New Roman" w:hAnsi="Times New Roman" w:cs="Times New Roman"/>
          <w:sz w:val="24"/>
          <w:szCs w:val="24"/>
        </w:rPr>
        <w:t>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520152" w:rsidRDefault="00520152" w:rsidP="0007253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 Совета депутатов от 08.12.2016 №71</w:t>
      </w:r>
    </w:p>
    <w:p w:rsidR="00520152" w:rsidRPr="00707D98" w:rsidRDefault="00520152" w:rsidP="0007253B">
      <w:pPr>
        <w:autoSpaceDE w:val="0"/>
        <w:autoSpaceDN w:val="0"/>
        <w:adjustRightInd w:val="0"/>
        <w:spacing w:line="240" w:lineRule="auto"/>
        <w:jc w:val="both"/>
        <w:rPr>
          <w:rFonts w:ascii="Times New Roman" w:hAnsi="Times New Roman" w:cs="Times New Roman"/>
          <w:sz w:val="24"/>
          <w:szCs w:val="24"/>
        </w:rPr>
      </w:pPr>
      <w:r w:rsidRPr="00707D98">
        <w:rPr>
          <w:rFonts w:ascii="Times New Roman" w:hAnsi="Times New Roman" w:cs="Times New Roman"/>
          <w:sz w:val="24"/>
          <w:szCs w:val="24"/>
        </w:rPr>
        <w:t>3)</w:t>
      </w:r>
      <w:r w:rsidRPr="00FC68FC">
        <w:rPr>
          <w:rFonts w:ascii="Times New Roman" w:hAnsi="Times New Roman" w:cs="Times New Roman"/>
          <w:sz w:val="24"/>
          <w:szCs w:val="24"/>
        </w:rPr>
        <w:t>несоблюдение ограничений и запретов и неисполнение обязанностей, которые установлены Федеральным законом от 25.12. 2008 № 273-ФЭ «О противодействии коррупции» и другими федеральными законами. Глава поселения в отношени</w:t>
      </w:r>
      <w:r>
        <w:rPr>
          <w:rFonts w:ascii="Times New Roman" w:hAnsi="Times New Roman" w:cs="Times New Roman"/>
          <w:sz w:val="24"/>
          <w:szCs w:val="24"/>
        </w:rPr>
        <w:t>и</w:t>
      </w:r>
      <w:r w:rsidRPr="00FC68FC">
        <w:rPr>
          <w:rFonts w:ascii="Times New Roman" w:hAnsi="Times New Roman" w:cs="Times New Roman"/>
          <w:sz w:val="24"/>
          <w:szCs w:val="24"/>
        </w:rPr>
        <w:t xml:space="preserve"> которого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20152" w:rsidRPr="00FC68FC" w:rsidRDefault="00520152" w:rsidP="00D97C89">
      <w:pPr>
        <w:numPr>
          <w:ilvl w:val="2"/>
          <w:numId w:val="13"/>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20152" w:rsidRPr="00FC68FC" w:rsidRDefault="00520152" w:rsidP="001B4725">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53. Удаление Главы поселения в отставку</w:t>
      </w:r>
    </w:p>
    <w:p w:rsidR="00520152" w:rsidRPr="00FC68FC" w:rsidRDefault="00520152" w:rsidP="00D97C89">
      <w:pPr>
        <w:numPr>
          <w:ilvl w:val="0"/>
          <w:numId w:val="14"/>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520152" w:rsidRPr="00FC68FC" w:rsidRDefault="00520152" w:rsidP="00D97C89">
      <w:pPr>
        <w:numPr>
          <w:ilvl w:val="0"/>
          <w:numId w:val="14"/>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Основаниями для удаления Главы поселения в отставку являются:</w:t>
      </w:r>
    </w:p>
    <w:p w:rsidR="00520152" w:rsidRPr="00FC68FC" w:rsidRDefault="00520152" w:rsidP="00D97C89">
      <w:pPr>
        <w:numPr>
          <w:ilvl w:val="1"/>
          <w:numId w:val="14"/>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520152" w:rsidRPr="00FC68FC" w:rsidRDefault="00520152" w:rsidP="00D97C89">
      <w:pPr>
        <w:numPr>
          <w:ilvl w:val="1"/>
          <w:numId w:val="14"/>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520152" w:rsidRPr="00FC68FC" w:rsidRDefault="00520152" w:rsidP="00D97C89">
      <w:pPr>
        <w:numPr>
          <w:ilvl w:val="1"/>
          <w:numId w:val="14"/>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520152" w:rsidRDefault="00520152" w:rsidP="00707D98">
      <w:pPr>
        <w:numPr>
          <w:ilvl w:val="1"/>
          <w:numId w:val="14"/>
        </w:numPr>
        <w:tabs>
          <w:tab w:val="left" w:pos="284"/>
        </w:tabs>
        <w:spacing w:after="0" w:line="240" w:lineRule="auto"/>
        <w:ind w:firstLine="540"/>
        <w:jc w:val="both"/>
        <w:rPr>
          <w:rFonts w:ascii="Times New Roman" w:hAnsi="Times New Roman" w:cs="Times New Roman"/>
          <w:sz w:val="24"/>
          <w:szCs w:val="24"/>
        </w:rPr>
      </w:pPr>
      <w:r w:rsidRPr="00FC68FC">
        <w:rPr>
          <w:rFonts w:ascii="Times New Roman" w:hAnsi="Times New Roman" w:cs="Times New Roman"/>
          <w:sz w:val="24"/>
          <w:szCs w:val="24"/>
        </w:rPr>
        <w:t>несоблюдение ограничений и запретов и неисполнений обязанностей, которые установлены Федеральным законом «О противодействии коррупции» и другими федеральными законами».</w:t>
      </w:r>
    </w:p>
    <w:p w:rsidR="00520152" w:rsidRDefault="00520152" w:rsidP="00707D98">
      <w:pPr>
        <w:numPr>
          <w:ilvl w:val="1"/>
          <w:numId w:val="14"/>
        </w:numPr>
        <w:tabs>
          <w:tab w:val="left" w:pos="284"/>
        </w:tabs>
        <w:spacing w:after="0" w:line="240" w:lineRule="auto"/>
        <w:jc w:val="both"/>
        <w:rPr>
          <w:rFonts w:ascii="Times New Roman" w:hAnsi="Times New Roman" w:cs="Times New Roman"/>
          <w:sz w:val="24"/>
          <w:szCs w:val="24"/>
        </w:rPr>
      </w:pPr>
      <w:r w:rsidRPr="00707D98">
        <w:rPr>
          <w:rFonts w:ascii="Times New Roman" w:hAnsi="Times New Roman" w:cs="Times New Roman"/>
          <w:sz w:val="24"/>
          <w:szCs w:val="24"/>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20152" w:rsidRDefault="00520152" w:rsidP="00707D9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Пункт введен Решением Совета депутатов от 20.01.2014 №22</w:t>
      </w:r>
    </w:p>
    <w:p w:rsidR="00520152" w:rsidRDefault="00520152" w:rsidP="00707D9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Удаление Главы поселения наступает в порядке, установленном статьей 74.1 Федерального закона «Об общих принципах организации местного самоуправления в российской Федерации».</w:t>
      </w:r>
    </w:p>
    <w:p w:rsidR="00520152" w:rsidRDefault="00520152" w:rsidP="0007253B">
      <w:pPr>
        <w:spacing w:after="0" w:line="240" w:lineRule="auto"/>
        <w:ind w:firstLine="360"/>
        <w:jc w:val="both"/>
        <w:rPr>
          <w:rFonts w:ascii="Times New Roman" w:hAnsi="Times New Roman"/>
          <w:sz w:val="24"/>
          <w:szCs w:val="24"/>
        </w:rPr>
      </w:pPr>
      <w:r>
        <w:rPr>
          <w:rFonts w:ascii="Times New Roman" w:hAnsi="Times New Roman"/>
          <w:sz w:val="24"/>
          <w:szCs w:val="24"/>
        </w:rPr>
        <w:t xml:space="preserve"> 4. </w:t>
      </w:r>
      <w:r w:rsidRPr="0007253B">
        <w:rPr>
          <w:rFonts w:ascii="Times New Roman" w:hAnsi="Times New Roman"/>
          <w:sz w:val="24"/>
          <w:szCs w:val="24"/>
        </w:rPr>
        <w:t>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w:t>
      </w:r>
      <w:r>
        <w:rPr>
          <w:rFonts w:ascii="Times New Roman" w:hAnsi="Times New Roman"/>
          <w:sz w:val="24"/>
          <w:szCs w:val="24"/>
        </w:rPr>
        <w:t>о опубликования такого решения.</w:t>
      </w:r>
    </w:p>
    <w:p w:rsidR="00520152" w:rsidRPr="0007253B" w:rsidRDefault="00520152" w:rsidP="0007253B">
      <w:pPr>
        <w:spacing w:after="0" w:line="240" w:lineRule="auto"/>
        <w:ind w:firstLine="360"/>
        <w:jc w:val="both"/>
        <w:rPr>
          <w:rFonts w:ascii="Times New Roman" w:hAnsi="Times New Roman"/>
          <w:sz w:val="24"/>
          <w:szCs w:val="24"/>
        </w:rPr>
      </w:pPr>
      <w:r>
        <w:rPr>
          <w:rFonts w:ascii="Times New Roman" w:hAnsi="Times New Roman"/>
          <w:sz w:val="24"/>
          <w:szCs w:val="24"/>
        </w:rPr>
        <w:t>Часть 4 введена Решением Совета депутатов МО от 11.12.2014 №35</w:t>
      </w:r>
    </w:p>
    <w:p w:rsidR="00520152" w:rsidRPr="00707D98" w:rsidRDefault="00520152" w:rsidP="00707D98">
      <w:pPr>
        <w:tabs>
          <w:tab w:val="left" w:pos="284"/>
        </w:tabs>
        <w:spacing w:after="0" w:line="240" w:lineRule="auto"/>
        <w:jc w:val="both"/>
        <w:rPr>
          <w:rFonts w:ascii="Times New Roman" w:hAnsi="Times New Roman" w:cs="Times New Roman"/>
          <w:sz w:val="24"/>
          <w:szCs w:val="24"/>
        </w:rPr>
      </w:pPr>
    </w:p>
    <w:p w:rsidR="00520152" w:rsidRPr="00FC68FC" w:rsidRDefault="00520152" w:rsidP="009C3C70">
      <w:pPr>
        <w:spacing w:after="0" w:line="240" w:lineRule="auto"/>
        <w:jc w:val="both"/>
        <w:rPr>
          <w:rFonts w:ascii="Times New Roman" w:hAnsi="Times New Roman" w:cs="Times New Roman"/>
          <w:sz w:val="24"/>
          <w:szCs w:val="24"/>
        </w:rPr>
      </w:pPr>
    </w:p>
    <w:p w:rsidR="00520152" w:rsidRPr="00FC68FC" w:rsidRDefault="00520152" w:rsidP="001B4725">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54. Временное осуществление органами государственной власти отдельных полномочий органов местного самоуправления</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«Об общих принципах организации местного самоуправления в Российской Федерации».</w:t>
      </w:r>
    </w:p>
    <w:p w:rsidR="00520152" w:rsidRPr="00FC68FC" w:rsidRDefault="00520152" w:rsidP="001B4725">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520152" w:rsidRPr="00FC68FC" w:rsidRDefault="00520152" w:rsidP="009C3C70">
      <w:pPr>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20152" w:rsidRPr="00FC68FC" w:rsidRDefault="00520152" w:rsidP="001B4725">
      <w:pPr>
        <w:jc w:val="center"/>
        <w:rPr>
          <w:rFonts w:ascii="Times New Roman" w:hAnsi="Times New Roman" w:cs="Times New Roman"/>
          <w:b/>
          <w:bCs/>
          <w:sz w:val="24"/>
          <w:szCs w:val="24"/>
        </w:rPr>
      </w:pPr>
      <w:r w:rsidRPr="00FC68FC">
        <w:rPr>
          <w:rFonts w:ascii="Times New Roman" w:hAnsi="Times New Roman" w:cs="Times New Roman"/>
          <w:b/>
          <w:bCs/>
          <w:sz w:val="24"/>
          <w:szCs w:val="24"/>
        </w:rPr>
        <w:t>Глава 8. Заключительные и переходные положения</w:t>
      </w:r>
    </w:p>
    <w:p w:rsidR="00520152" w:rsidRPr="00FC68FC" w:rsidRDefault="00520152" w:rsidP="001B4725">
      <w:pPr>
        <w:jc w:val="center"/>
        <w:rPr>
          <w:rFonts w:ascii="Times New Roman" w:hAnsi="Times New Roman" w:cs="Times New Roman"/>
          <w:b/>
          <w:bCs/>
          <w:sz w:val="24"/>
          <w:szCs w:val="24"/>
        </w:rPr>
      </w:pPr>
      <w:r w:rsidRPr="00FC68FC">
        <w:rPr>
          <w:rFonts w:ascii="Times New Roman" w:hAnsi="Times New Roman" w:cs="Times New Roman"/>
          <w:b/>
          <w:bCs/>
          <w:sz w:val="24"/>
          <w:szCs w:val="24"/>
        </w:rPr>
        <w:t>Статья 56. Вступление в силу настоящего Устава</w:t>
      </w:r>
    </w:p>
    <w:p w:rsidR="00520152" w:rsidRPr="00FC68FC" w:rsidRDefault="00520152" w:rsidP="00D97C89">
      <w:pPr>
        <w:numPr>
          <w:ilvl w:val="2"/>
          <w:numId w:val="14"/>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 xml:space="preserve">Настоящий Устав вступает в силу со </w:t>
      </w:r>
      <w:r>
        <w:rPr>
          <w:rFonts w:ascii="Times New Roman" w:hAnsi="Times New Roman" w:cs="Times New Roman"/>
          <w:sz w:val="24"/>
          <w:szCs w:val="24"/>
        </w:rPr>
        <w:t>дня официального обнародования</w:t>
      </w:r>
      <w:r w:rsidRPr="00FC68FC">
        <w:rPr>
          <w:rFonts w:ascii="Times New Roman" w:hAnsi="Times New Roman" w:cs="Times New Roman"/>
          <w:sz w:val="24"/>
          <w:szCs w:val="24"/>
        </w:rPr>
        <w:t>, произведенного после его государственной регистрации.</w:t>
      </w:r>
    </w:p>
    <w:p w:rsidR="00520152" w:rsidRPr="00FC68FC" w:rsidRDefault="00520152" w:rsidP="00D97C89">
      <w:pPr>
        <w:numPr>
          <w:ilvl w:val="2"/>
          <w:numId w:val="14"/>
        </w:numPr>
        <w:tabs>
          <w:tab w:val="left" w:pos="284"/>
        </w:tabs>
        <w:spacing w:after="0" w:line="240" w:lineRule="auto"/>
        <w:jc w:val="both"/>
        <w:rPr>
          <w:rFonts w:ascii="Times New Roman" w:hAnsi="Times New Roman" w:cs="Times New Roman"/>
          <w:sz w:val="24"/>
          <w:szCs w:val="24"/>
        </w:rPr>
      </w:pPr>
      <w:r w:rsidRPr="00FC68FC">
        <w:rPr>
          <w:rFonts w:ascii="Times New Roman" w:hAnsi="Times New Roman" w:cs="Times New Roman"/>
          <w:sz w:val="24"/>
          <w:szCs w:val="24"/>
        </w:rPr>
        <w:t>Положение</w:t>
      </w:r>
      <w:r>
        <w:rPr>
          <w:rFonts w:ascii="Times New Roman" w:hAnsi="Times New Roman" w:cs="Times New Roman"/>
          <w:sz w:val="24"/>
          <w:szCs w:val="24"/>
        </w:rPr>
        <w:t xml:space="preserve"> </w:t>
      </w:r>
      <w:r w:rsidRPr="00FC68FC">
        <w:rPr>
          <w:rFonts w:ascii="Times New Roman" w:hAnsi="Times New Roman" w:cs="Times New Roman"/>
          <w:sz w:val="24"/>
          <w:szCs w:val="24"/>
        </w:rPr>
        <w:t>части 4 статьи 20 и части 3 статьи 23 настоящего Устава применяются по истечению срока полномочий депутатов Совета поселения, срока полномочий Главы поселения избранных до вступления в силу настоящего Устава.</w:t>
      </w:r>
    </w:p>
    <w:p w:rsidR="00520152" w:rsidRPr="00FC68FC" w:rsidRDefault="00520152" w:rsidP="001B4725">
      <w:pPr>
        <w:rPr>
          <w:rFonts w:ascii="Times New Roman" w:hAnsi="Times New Roman" w:cs="Times New Roman"/>
          <w:sz w:val="24"/>
          <w:szCs w:val="24"/>
        </w:rPr>
      </w:pPr>
    </w:p>
    <w:p w:rsidR="00520152" w:rsidRPr="00FC68FC" w:rsidRDefault="00520152" w:rsidP="001B4725">
      <w:pPr>
        <w:spacing w:after="0" w:line="240" w:lineRule="auto"/>
        <w:rPr>
          <w:rFonts w:ascii="Times New Roman" w:hAnsi="Times New Roman" w:cs="Times New Roman"/>
          <w:b/>
          <w:bCs/>
          <w:sz w:val="24"/>
          <w:szCs w:val="24"/>
        </w:rPr>
      </w:pPr>
      <w:bookmarkStart w:id="1" w:name="bookmark1"/>
      <w:r>
        <w:rPr>
          <w:rFonts w:ascii="Times New Roman" w:hAnsi="Times New Roman" w:cs="Times New Roman"/>
          <w:b/>
          <w:bCs/>
          <w:sz w:val="24"/>
          <w:szCs w:val="24"/>
        </w:rPr>
        <w:t>И.о.главы</w:t>
      </w:r>
      <w:r w:rsidRPr="00FC68FC">
        <w:rPr>
          <w:rFonts w:ascii="Times New Roman" w:hAnsi="Times New Roman" w:cs="Times New Roman"/>
          <w:b/>
          <w:bCs/>
          <w:sz w:val="24"/>
          <w:szCs w:val="24"/>
        </w:rPr>
        <w:t xml:space="preserve"> Муниципального образования</w:t>
      </w:r>
      <w:bookmarkEnd w:id="1"/>
      <w:r w:rsidRPr="00FC68FC">
        <w:rPr>
          <w:rFonts w:ascii="Times New Roman" w:hAnsi="Times New Roman" w:cs="Times New Roman"/>
          <w:b/>
          <w:bCs/>
          <w:sz w:val="24"/>
          <w:szCs w:val="24"/>
        </w:rPr>
        <w:t xml:space="preserve"> – </w:t>
      </w:r>
    </w:p>
    <w:p w:rsidR="00520152" w:rsidRPr="00FC68FC" w:rsidRDefault="00520152" w:rsidP="001B4725">
      <w:pPr>
        <w:spacing w:after="0" w:line="240" w:lineRule="auto"/>
        <w:rPr>
          <w:rFonts w:ascii="Times New Roman" w:hAnsi="Times New Roman" w:cs="Times New Roman"/>
          <w:b/>
          <w:bCs/>
          <w:sz w:val="24"/>
          <w:szCs w:val="24"/>
        </w:rPr>
      </w:pPr>
      <w:r w:rsidRPr="00FC68FC">
        <w:rPr>
          <w:rFonts w:ascii="Times New Roman" w:hAnsi="Times New Roman" w:cs="Times New Roman"/>
          <w:b/>
          <w:bCs/>
          <w:sz w:val="24"/>
          <w:szCs w:val="24"/>
        </w:rPr>
        <w:t xml:space="preserve">сельское поселение «Малокуналейское»                                     </w:t>
      </w:r>
      <w:r>
        <w:rPr>
          <w:rFonts w:ascii="Times New Roman" w:hAnsi="Times New Roman" w:cs="Times New Roman"/>
          <w:b/>
          <w:bCs/>
          <w:sz w:val="24"/>
          <w:szCs w:val="24"/>
        </w:rPr>
        <w:t>Л.В.Сидорова</w:t>
      </w:r>
    </w:p>
    <w:p w:rsidR="00520152" w:rsidRPr="00FC68FC" w:rsidRDefault="00520152" w:rsidP="001B4725">
      <w:pPr>
        <w:spacing w:after="0" w:line="240" w:lineRule="auto"/>
        <w:rPr>
          <w:rFonts w:ascii="Times New Roman" w:hAnsi="Times New Roman" w:cs="Times New Roman"/>
          <w:b/>
          <w:bCs/>
          <w:sz w:val="24"/>
          <w:szCs w:val="24"/>
        </w:rPr>
      </w:pPr>
      <w:r w:rsidRPr="00FC68FC">
        <w:rPr>
          <w:rFonts w:ascii="Times New Roman" w:hAnsi="Times New Roman" w:cs="Times New Roman"/>
          <w:sz w:val="24"/>
          <w:szCs w:val="24"/>
        </w:rPr>
        <w:tab/>
      </w:r>
    </w:p>
    <w:p w:rsidR="00520152" w:rsidRPr="00FC68FC" w:rsidRDefault="00520152" w:rsidP="00087C6F">
      <w:pPr>
        <w:rPr>
          <w:rFonts w:ascii="Times New Roman" w:hAnsi="Times New Roman" w:cs="Times New Roman"/>
          <w:sz w:val="24"/>
          <w:szCs w:val="24"/>
        </w:rPr>
      </w:pPr>
    </w:p>
    <w:p w:rsidR="00520152" w:rsidRPr="00FC68FC" w:rsidRDefault="00520152">
      <w:pPr>
        <w:rPr>
          <w:rFonts w:ascii="Times New Roman" w:hAnsi="Times New Roman" w:cs="Times New Roman"/>
          <w:sz w:val="24"/>
          <w:szCs w:val="24"/>
        </w:rPr>
      </w:pPr>
    </w:p>
    <w:sectPr w:rsidR="00520152" w:rsidRPr="00FC68FC" w:rsidSect="00803F95">
      <w:headerReference w:type="default" r:id="rId11"/>
      <w:pgSz w:w="11906" w:h="16838" w:code="9"/>
      <w:pgMar w:top="1134" w:right="851" w:bottom="1134"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152" w:rsidRDefault="00520152">
      <w:pPr>
        <w:spacing w:after="0" w:line="240" w:lineRule="auto"/>
      </w:pPr>
      <w:r>
        <w:separator/>
      </w:r>
    </w:p>
  </w:endnote>
  <w:endnote w:type="continuationSeparator" w:id="1">
    <w:p w:rsidR="00520152" w:rsidRDefault="005201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152" w:rsidRDefault="00520152">
      <w:pPr>
        <w:spacing w:after="0" w:line="240" w:lineRule="auto"/>
      </w:pPr>
      <w:r>
        <w:separator/>
      </w:r>
    </w:p>
  </w:footnote>
  <w:footnote w:type="continuationSeparator" w:id="1">
    <w:p w:rsidR="00520152" w:rsidRDefault="005201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152" w:rsidRDefault="00520152" w:rsidP="00803F95">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20152" w:rsidRDefault="005201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3"/>
    <w:multiLevelType w:val="multilevel"/>
    <w:tmpl w:val="0000001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7"/>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2"/>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3"/>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nsid w:val="02CA2416"/>
    <w:multiLevelType w:val="multilevel"/>
    <w:tmpl w:val="0000001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7"/>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2"/>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3"/>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4C65529"/>
    <w:multiLevelType w:val="hybridMultilevel"/>
    <w:tmpl w:val="5AF03DE8"/>
    <w:lvl w:ilvl="0" w:tplc="04190011">
      <w:start w:val="2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9604AE0"/>
    <w:multiLevelType w:val="multilevel"/>
    <w:tmpl w:val="6A1E6416"/>
    <w:lvl w:ilvl="0">
      <w:start w:val="1"/>
      <w:numFmt w:val="decimal"/>
      <w:pStyle w:val="a"/>
      <w:suff w:val="space"/>
      <w:lvlText w:val="Глава %1."/>
      <w:lvlJc w:val="left"/>
      <w:pPr>
        <w:ind w:firstLine="567"/>
      </w:pPr>
      <w:rPr>
        <w:rFonts w:cs="Times New Roman" w:hint="default"/>
        <w:b/>
      </w:rPr>
    </w:lvl>
    <w:lvl w:ilvl="1">
      <w:start w:val="1"/>
      <w:numFmt w:val="decimal"/>
      <w:suff w:val="space"/>
      <w:lvlText w:val="Статья %2."/>
      <w:lvlJc w:val="left"/>
      <w:pPr>
        <w:ind w:firstLine="567"/>
      </w:pPr>
      <w:rPr>
        <w:rFonts w:cs="Times New Roman" w:hint="default"/>
        <w:b/>
      </w:rPr>
    </w:lvl>
    <w:lvl w:ilvl="2">
      <w:start w:val="1"/>
      <w:numFmt w:val="decimal"/>
      <w:pStyle w:val="a0"/>
      <w:suff w:val="space"/>
      <w:lvlText w:val="%3."/>
      <w:lvlJc w:val="left"/>
      <w:pPr>
        <w:ind w:firstLine="567"/>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suff w:val="space"/>
      <w:lvlText w:val="%4)"/>
      <w:lvlJc w:val="left"/>
      <w:pPr>
        <w:ind w:firstLine="567"/>
      </w:pPr>
      <w:rPr>
        <w:rFonts w:cs="Times New Roman" w:hint="default"/>
      </w:rPr>
    </w:lvl>
    <w:lvl w:ilvl="4">
      <w:start w:val="1"/>
      <w:numFmt w:val="lowerLetter"/>
      <w:suff w:val="space"/>
      <w:lvlText w:val="%5)"/>
      <w:lvlJc w:val="left"/>
      <w:pPr>
        <w:ind w:firstLine="567"/>
      </w:pPr>
      <w:rPr>
        <w:rFonts w:cs="Times New Roman" w:hint="default"/>
      </w:rPr>
    </w:lvl>
    <w:lvl w:ilvl="5">
      <w:start w:val="1"/>
      <w:numFmt w:val="lowerRoman"/>
      <w:lvlText w:val="%6."/>
      <w:lvlJc w:val="right"/>
      <w:pPr>
        <w:tabs>
          <w:tab w:val="num" w:pos="1247"/>
        </w:tabs>
        <w:ind w:firstLine="567"/>
      </w:pPr>
      <w:rPr>
        <w:rFonts w:cs="Times New Roman" w:hint="default"/>
      </w:rPr>
    </w:lvl>
    <w:lvl w:ilvl="6">
      <w:start w:val="1"/>
      <w:numFmt w:val="decimal"/>
      <w:lvlText w:val="%7."/>
      <w:lvlJc w:val="left"/>
      <w:pPr>
        <w:tabs>
          <w:tab w:val="num" w:pos="1247"/>
        </w:tabs>
        <w:ind w:firstLine="567"/>
      </w:pPr>
      <w:rPr>
        <w:rFonts w:cs="Times New Roman" w:hint="default"/>
      </w:rPr>
    </w:lvl>
    <w:lvl w:ilvl="7">
      <w:start w:val="1"/>
      <w:numFmt w:val="lowerLetter"/>
      <w:lvlText w:val="%8."/>
      <w:lvlJc w:val="left"/>
      <w:pPr>
        <w:tabs>
          <w:tab w:val="num" w:pos="1247"/>
        </w:tabs>
        <w:ind w:firstLine="567"/>
      </w:pPr>
      <w:rPr>
        <w:rFonts w:cs="Times New Roman" w:hint="default"/>
      </w:rPr>
    </w:lvl>
    <w:lvl w:ilvl="8">
      <w:start w:val="1"/>
      <w:numFmt w:val="lowerRoman"/>
      <w:lvlText w:val="%9."/>
      <w:lvlJc w:val="right"/>
      <w:pPr>
        <w:tabs>
          <w:tab w:val="num" w:pos="1247"/>
        </w:tabs>
        <w:ind w:firstLine="567"/>
      </w:pPr>
      <w:rPr>
        <w:rFonts w:cs="Times New Roman" w:hint="default"/>
      </w:rPr>
    </w:lvl>
  </w:abstractNum>
  <w:abstractNum w:abstractNumId="17">
    <w:nsid w:val="451570F5"/>
    <w:multiLevelType w:val="multilevel"/>
    <w:tmpl w:val="0534E982"/>
    <w:lvl w:ilvl="0">
      <w:start w:val="1"/>
      <w:numFmt w:val="decimal"/>
      <w:suff w:val="space"/>
      <w:lvlText w:val="Глава %1."/>
      <w:lvlJc w:val="left"/>
      <w:pPr>
        <w:ind w:firstLine="567"/>
      </w:pPr>
      <w:rPr>
        <w:rFonts w:cs="Times New Roman" w:hint="default"/>
        <w:b/>
      </w:rPr>
    </w:lvl>
    <w:lvl w:ilvl="1">
      <w:start w:val="1"/>
      <w:numFmt w:val="decimal"/>
      <w:suff w:val="space"/>
      <w:lvlText w:val="Статья %2."/>
      <w:lvlJc w:val="left"/>
      <w:pPr>
        <w:ind w:firstLine="567"/>
      </w:pPr>
      <w:rPr>
        <w:rFonts w:cs="Times New Roman" w:hint="default"/>
        <w:b/>
      </w:rPr>
    </w:lvl>
    <w:lvl w:ilvl="2">
      <w:start w:val="1"/>
      <w:numFmt w:val="decimal"/>
      <w:suff w:val="space"/>
      <w:lvlText w:val="%3."/>
      <w:lvlJc w:val="left"/>
      <w:pPr>
        <w:ind w:firstLine="567"/>
      </w:pPr>
      <w:rPr>
        <w:rFonts w:cs="Times New Roman" w:hint="default"/>
      </w:rPr>
    </w:lvl>
    <w:lvl w:ilvl="3">
      <w:start w:val="1"/>
      <w:numFmt w:val="decimal"/>
      <w:pStyle w:val="a1"/>
      <w:suff w:val="space"/>
      <w:lvlText w:val="%4)"/>
      <w:lvlJc w:val="left"/>
      <w:pPr>
        <w:ind w:firstLine="851"/>
      </w:pPr>
      <w:rPr>
        <w:rFonts w:cs="Times New Roman" w:hint="default"/>
      </w:rPr>
    </w:lvl>
    <w:lvl w:ilvl="4">
      <w:start w:val="1"/>
      <w:numFmt w:val="lowerLetter"/>
      <w:suff w:val="space"/>
      <w:lvlText w:val="%5)"/>
      <w:lvlJc w:val="left"/>
      <w:pPr>
        <w:ind w:firstLine="567"/>
      </w:pPr>
      <w:rPr>
        <w:rFonts w:cs="Times New Roman" w:hint="default"/>
      </w:rPr>
    </w:lvl>
    <w:lvl w:ilvl="5">
      <w:start w:val="1"/>
      <w:numFmt w:val="lowerRoman"/>
      <w:lvlText w:val="%6."/>
      <w:lvlJc w:val="right"/>
      <w:pPr>
        <w:tabs>
          <w:tab w:val="num" w:pos="1247"/>
        </w:tabs>
        <w:ind w:firstLine="567"/>
      </w:pPr>
      <w:rPr>
        <w:rFonts w:cs="Times New Roman" w:hint="default"/>
      </w:rPr>
    </w:lvl>
    <w:lvl w:ilvl="6">
      <w:start w:val="1"/>
      <w:numFmt w:val="decimal"/>
      <w:lvlText w:val="%7."/>
      <w:lvlJc w:val="left"/>
      <w:pPr>
        <w:tabs>
          <w:tab w:val="num" w:pos="1247"/>
        </w:tabs>
        <w:ind w:firstLine="567"/>
      </w:pPr>
      <w:rPr>
        <w:rFonts w:cs="Times New Roman" w:hint="default"/>
      </w:rPr>
    </w:lvl>
    <w:lvl w:ilvl="7">
      <w:start w:val="1"/>
      <w:numFmt w:val="lowerLetter"/>
      <w:lvlText w:val="%8."/>
      <w:lvlJc w:val="left"/>
      <w:pPr>
        <w:tabs>
          <w:tab w:val="num" w:pos="1247"/>
        </w:tabs>
        <w:ind w:firstLine="567"/>
      </w:pPr>
      <w:rPr>
        <w:rFonts w:cs="Times New Roman" w:hint="default"/>
      </w:rPr>
    </w:lvl>
    <w:lvl w:ilvl="8">
      <w:start w:val="1"/>
      <w:numFmt w:val="lowerRoman"/>
      <w:lvlText w:val="%9."/>
      <w:lvlJc w:val="right"/>
      <w:pPr>
        <w:tabs>
          <w:tab w:val="num" w:pos="1247"/>
        </w:tabs>
        <w:ind w:firstLine="567"/>
      </w:pPr>
      <w:rPr>
        <w:rFonts w:cs="Times New Roman" w:hint="default"/>
      </w:rPr>
    </w:lvl>
  </w:abstractNum>
  <w:abstractNum w:abstractNumId="18">
    <w:nsid w:val="6A8710CB"/>
    <w:multiLevelType w:val="hybridMultilevel"/>
    <w:tmpl w:val="5058ABBC"/>
    <w:lvl w:ilvl="0" w:tplc="04190011">
      <w:start w:val="3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15"/>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70F4"/>
    <w:rsid w:val="000018F2"/>
    <w:rsid w:val="00006811"/>
    <w:rsid w:val="00021E0E"/>
    <w:rsid w:val="00026867"/>
    <w:rsid w:val="0005439F"/>
    <w:rsid w:val="00064003"/>
    <w:rsid w:val="00064B56"/>
    <w:rsid w:val="0007253B"/>
    <w:rsid w:val="000808E6"/>
    <w:rsid w:val="00087C6F"/>
    <w:rsid w:val="000A2E82"/>
    <w:rsid w:val="000B0158"/>
    <w:rsid w:val="000B0AE5"/>
    <w:rsid w:val="000B110E"/>
    <w:rsid w:val="000C6B7A"/>
    <w:rsid w:val="000D58C7"/>
    <w:rsid w:val="000F3517"/>
    <w:rsid w:val="000F5607"/>
    <w:rsid w:val="00102793"/>
    <w:rsid w:val="00105B6C"/>
    <w:rsid w:val="00195B24"/>
    <w:rsid w:val="001B4725"/>
    <w:rsid w:val="001B7573"/>
    <w:rsid w:val="001D517A"/>
    <w:rsid w:val="00226A63"/>
    <w:rsid w:val="00232840"/>
    <w:rsid w:val="00232B17"/>
    <w:rsid w:val="00236402"/>
    <w:rsid w:val="00245110"/>
    <w:rsid w:val="002469A6"/>
    <w:rsid w:val="002576A1"/>
    <w:rsid w:val="0026579F"/>
    <w:rsid w:val="002758A8"/>
    <w:rsid w:val="00292851"/>
    <w:rsid w:val="002A21AD"/>
    <w:rsid w:val="00301BB5"/>
    <w:rsid w:val="00312D83"/>
    <w:rsid w:val="00323E2D"/>
    <w:rsid w:val="00344AF6"/>
    <w:rsid w:val="00344D71"/>
    <w:rsid w:val="00352802"/>
    <w:rsid w:val="00371F0A"/>
    <w:rsid w:val="003758FA"/>
    <w:rsid w:val="00381C6D"/>
    <w:rsid w:val="003A60EE"/>
    <w:rsid w:val="003D290B"/>
    <w:rsid w:val="003E3A92"/>
    <w:rsid w:val="00401F2D"/>
    <w:rsid w:val="00402F0A"/>
    <w:rsid w:val="0040753B"/>
    <w:rsid w:val="00407B61"/>
    <w:rsid w:val="004503FD"/>
    <w:rsid w:val="00477471"/>
    <w:rsid w:val="004C7F8B"/>
    <w:rsid w:val="004D367B"/>
    <w:rsid w:val="004F3D0A"/>
    <w:rsid w:val="00504420"/>
    <w:rsid w:val="00520152"/>
    <w:rsid w:val="00533EEF"/>
    <w:rsid w:val="00561AB1"/>
    <w:rsid w:val="00561EDA"/>
    <w:rsid w:val="005770DA"/>
    <w:rsid w:val="005C50D9"/>
    <w:rsid w:val="005D47BD"/>
    <w:rsid w:val="005E113B"/>
    <w:rsid w:val="005E3C59"/>
    <w:rsid w:val="005F2A17"/>
    <w:rsid w:val="005F556D"/>
    <w:rsid w:val="00605288"/>
    <w:rsid w:val="006237C7"/>
    <w:rsid w:val="00632231"/>
    <w:rsid w:val="006361F1"/>
    <w:rsid w:val="00636913"/>
    <w:rsid w:val="00655BF9"/>
    <w:rsid w:val="00672169"/>
    <w:rsid w:val="00686763"/>
    <w:rsid w:val="006908CF"/>
    <w:rsid w:val="006A595B"/>
    <w:rsid w:val="006A7905"/>
    <w:rsid w:val="006A7FA8"/>
    <w:rsid w:val="006B1367"/>
    <w:rsid w:val="006D59DC"/>
    <w:rsid w:val="006E5A93"/>
    <w:rsid w:val="00707D98"/>
    <w:rsid w:val="007178BA"/>
    <w:rsid w:val="0072498D"/>
    <w:rsid w:val="00727DE5"/>
    <w:rsid w:val="007454F1"/>
    <w:rsid w:val="007548B7"/>
    <w:rsid w:val="00764087"/>
    <w:rsid w:val="00770399"/>
    <w:rsid w:val="00787671"/>
    <w:rsid w:val="007954CD"/>
    <w:rsid w:val="007A707E"/>
    <w:rsid w:val="007B5965"/>
    <w:rsid w:val="00803F95"/>
    <w:rsid w:val="008239EB"/>
    <w:rsid w:val="008326C2"/>
    <w:rsid w:val="00847066"/>
    <w:rsid w:val="00861686"/>
    <w:rsid w:val="00862584"/>
    <w:rsid w:val="008705A5"/>
    <w:rsid w:val="008712DF"/>
    <w:rsid w:val="009312AE"/>
    <w:rsid w:val="009355AE"/>
    <w:rsid w:val="00936EC4"/>
    <w:rsid w:val="009372F6"/>
    <w:rsid w:val="00943E44"/>
    <w:rsid w:val="00960984"/>
    <w:rsid w:val="0096420A"/>
    <w:rsid w:val="00977E7F"/>
    <w:rsid w:val="0098373E"/>
    <w:rsid w:val="009B7428"/>
    <w:rsid w:val="009C31E7"/>
    <w:rsid w:val="009C3C70"/>
    <w:rsid w:val="00A0492E"/>
    <w:rsid w:val="00A212B6"/>
    <w:rsid w:val="00A342AC"/>
    <w:rsid w:val="00A460DB"/>
    <w:rsid w:val="00A76382"/>
    <w:rsid w:val="00A826EA"/>
    <w:rsid w:val="00A849E6"/>
    <w:rsid w:val="00AA2568"/>
    <w:rsid w:val="00AD2EB8"/>
    <w:rsid w:val="00AD727E"/>
    <w:rsid w:val="00B27B19"/>
    <w:rsid w:val="00B32028"/>
    <w:rsid w:val="00B56DD4"/>
    <w:rsid w:val="00B947D4"/>
    <w:rsid w:val="00BA4C19"/>
    <w:rsid w:val="00BC296A"/>
    <w:rsid w:val="00BC50E8"/>
    <w:rsid w:val="00BD6EFD"/>
    <w:rsid w:val="00BE1780"/>
    <w:rsid w:val="00BE6C23"/>
    <w:rsid w:val="00BF51A3"/>
    <w:rsid w:val="00C042BC"/>
    <w:rsid w:val="00C158B3"/>
    <w:rsid w:val="00C16108"/>
    <w:rsid w:val="00C33001"/>
    <w:rsid w:val="00C43EDF"/>
    <w:rsid w:val="00C67EDD"/>
    <w:rsid w:val="00CA1AC6"/>
    <w:rsid w:val="00CB5E00"/>
    <w:rsid w:val="00CE3778"/>
    <w:rsid w:val="00D43C04"/>
    <w:rsid w:val="00D44ADD"/>
    <w:rsid w:val="00D45A25"/>
    <w:rsid w:val="00D5486E"/>
    <w:rsid w:val="00D551E3"/>
    <w:rsid w:val="00D553EA"/>
    <w:rsid w:val="00D5665C"/>
    <w:rsid w:val="00D672F6"/>
    <w:rsid w:val="00D97C89"/>
    <w:rsid w:val="00DA7FCE"/>
    <w:rsid w:val="00E02CBB"/>
    <w:rsid w:val="00E02DE6"/>
    <w:rsid w:val="00E070F4"/>
    <w:rsid w:val="00E27063"/>
    <w:rsid w:val="00E74600"/>
    <w:rsid w:val="00E84EF9"/>
    <w:rsid w:val="00E955CF"/>
    <w:rsid w:val="00EA6BFE"/>
    <w:rsid w:val="00EB679E"/>
    <w:rsid w:val="00EC2589"/>
    <w:rsid w:val="00EE0E15"/>
    <w:rsid w:val="00F1108C"/>
    <w:rsid w:val="00F15376"/>
    <w:rsid w:val="00F3334B"/>
    <w:rsid w:val="00F3713E"/>
    <w:rsid w:val="00F72E36"/>
    <w:rsid w:val="00F75A18"/>
    <w:rsid w:val="00FA340E"/>
    <w:rsid w:val="00FC39BD"/>
    <w:rsid w:val="00FC68FC"/>
    <w:rsid w:val="00FD24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81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7C6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HeaderChar">
    <w:name w:val="Header Char"/>
    <w:basedOn w:val="DefaultParagraphFont"/>
    <w:link w:val="Header"/>
    <w:uiPriority w:val="99"/>
    <w:locked/>
    <w:rsid w:val="00087C6F"/>
    <w:rPr>
      <w:rFonts w:ascii="Times New Roman" w:hAnsi="Times New Roman" w:cs="Times New Roman"/>
      <w:sz w:val="24"/>
      <w:szCs w:val="24"/>
      <w:lang w:eastAsia="ru-RU"/>
    </w:rPr>
  </w:style>
  <w:style w:type="character" w:styleId="PageNumber">
    <w:name w:val="page number"/>
    <w:basedOn w:val="DefaultParagraphFont"/>
    <w:uiPriority w:val="99"/>
    <w:rsid w:val="00087C6F"/>
    <w:rPr>
      <w:rFonts w:cs="Times New Roman"/>
    </w:rPr>
  </w:style>
  <w:style w:type="paragraph" w:styleId="BalloonText">
    <w:name w:val="Balloon Text"/>
    <w:basedOn w:val="Normal"/>
    <w:link w:val="BalloonTextChar"/>
    <w:uiPriority w:val="99"/>
    <w:semiHidden/>
    <w:rsid w:val="00861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686"/>
    <w:rPr>
      <w:rFonts w:ascii="Tahoma" w:hAnsi="Tahoma" w:cs="Tahoma"/>
      <w:sz w:val="16"/>
      <w:szCs w:val="16"/>
    </w:rPr>
  </w:style>
  <w:style w:type="paragraph" w:customStyle="1" w:styleId="a1">
    <w:name w:val="пункт"/>
    <w:basedOn w:val="Normal"/>
    <w:uiPriority w:val="99"/>
    <w:rsid w:val="004F3D0A"/>
    <w:pPr>
      <w:widowControl w:val="0"/>
      <w:numPr>
        <w:ilvl w:val="3"/>
        <w:numId w:val="18"/>
      </w:numPr>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
    <w:name w:val="Глава"/>
    <w:basedOn w:val="Normal"/>
    <w:uiPriority w:val="99"/>
    <w:rsid w:val="004F3D0A"/>
    <w:pPr>
      <w:numPr>
        <w:numId w:val="19"/>
      </w:numPr>
      <w:spacing w:after="0" w:line="240" w:lineRule="auto"/>
      <w:jc w:val="center"/>
      <w:outlineLvl w:val="0"/>
    </w:pPr>
    <w:rPr>
      <w:rFonts w:ascii="Times New Roman" w:eastAsia="Times New Roman" w:hAnsi="Times New Roman" w:cs="Times New Roman"/>
      <w:b/>
      <w:bCs/>
      <w:sz w:val="24"/>
      <w:szCs w:val="24"/>
      <w:lang w:eastAsia="ru-RU"/>
    </w:rPr>
  </w:style>
  <w:style w:type="paragraph" w:customStyle="1" w:styleId="a0">
    <w:name w:val="Часть"/>
    <w:basedOn w:val="Normal"/>
    <w:uiPriority w:val="99"/>
    <w:rsid w:val="004F3D0A"/>
    <w:pPr>
      <w:numPr>
        <w:ilvl w:val="2"/>
        <w:numId w:val="19"/>
      </w:numPr>
      <w:spacing w:after="0" w:line="240" w:lineRule="auto"/>
      <w:jc w:val="both"/>
      <w:outlineLvl w:val="2"/>
    </w:pPr>
    <w:rPr>
      <w:rFonts w:ascii="Times New Roman" w:eastAsia="Times New Roman" w:hAnsi="Times New Roman" w:cs="Times New Roman"/>
      <w:iCs/>
      <w:sz w:val="24"/>
      <w:szCs w:val="24"/>
      <w:lang w:eastAsia="ru-RU"/>
    </w:rPr>
  </w:style>
  <w:style w:type="character" w:styleId="Hyperlink">
    <w:name w:val="Hyperlink"/>
    <w:basedOn w:val="DefaultParagraphFont"/>
    <w:uiPriority w:val="99"/>
    <w:rsid w:val="008326C2"/>
    <w:rPr>
      <w:rFonts w:cs="Times New Roman"/>
      <w:color w:val="0000FF"/>
      <w:u w:val="none"/>
      <w:effect w:val="none"/>
    </w:rPr>
  </w:style>
  <w:style w:type="paragraph" w:customStyle="1" w:styleId="ListParagraph11">
    <w:name w:val="List Paragraph11"/>
    <w:basedOn w:val="Normal"/>
    <w:uiPriority w:val="99"/>
    <w:rsid w:val="00D551E3"/>
    <w:pPr>
      <w:ind w:left="720"/>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4F67CC265F222FF77B0B73F915EFA82C1A451FC8833800D03D03AA9Bb8j5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13B57AC7C08F71D806CFC9D94827425EA1A6903BBB04AE5311213FEDF47fC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AB4F67CC265F222FF77B0B73F915EFA82C1A451FC8863800D03D03AA9Bb8j5A" TargetMode="External"/><Relationship Id="rId4" Type="http://schemas.openxmlformats.org/officeDocument/2006/relationships/webSettings" Target="webSettings.xml"/><Relationship Id="rId9" Type="http://schemas.openxmlformats.org/officeDocument/2006/relationships/hyperlink" Target="consultantplus://offline/ref=AB4F67CC265F222FF77B0B73F915EFA82C1A451FC8843800D03D03AA9Bb8j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1017</TotalTime>
  <Pages>39</Pages>
  <Words>18795</Words>
  <Characters>-32766</Characters>
  <Application>Microsoft Office Outlook</Application>
  <DocSecurity>0</DocSecurity>
  <Lines>0</Lines>
  <Paragraphs>0</Paragraphs>
  <ScaleCrop>false</ScaleCrop>
  <Company>МО Бичурский р-н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ввв</dc:creator>
  <cp:keywords/>
  <dc:description/>
  <cp:lastModifiedBy>SHULC</cp:lastModifiedBy>
  <cp:revision>68</cp:revision>
  <cp:lastPrinted>2019-05-15T01:29:00Z</cp:lastPrinted>
  <dcterms:created xsi:type="dcterms:W3CDTF">2012-10-29T05:43:00Z</dcterms:created>
  <dcterms:modified xsi:type="dcterms:W3CDTF">2019-08-21T06:23:00Z</dcterms:modified>
</cp:coreProperties>
</file>